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CF" w:rsidRDefault="00AB36CF" w:rsidP="00AB740D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AB740D" w:rsidRDefault="00AB36CF" w:rsidP="00AB740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AB36CF" w:rsidRPr="00AB740D" w:rsidRDefault="00AB36CF" w:rsidP="00AB36CF">
      <w:pPr>
        <w:spacing w:line="360" w:lineRule="auto"/>
        <w:ind w:left="1778"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(Wykonawca)</w:t>
      </w:r>
    </w:p>
    <w:p w:rsidR="009D4851" w:rsidRDefault="009D4851" w:rsidP="00AB740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740D" w:rsidRPr="00AB740D" w:rsidRDefault="00AB740D" w:rsidP="00AB740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740D">
        <w:rPr>
          <w:rFonts w:ascii="Arial" w:hAnsi="Arial" w:cs="Arial"/>
          <w:b/>
          <w:sz w:val="24"/>
          <w:szCs w:val="24"/>
          <w:u w:val="single"/>
        </w:rPr>
        <w:t>Wykaz parametrów technicznych i wyposażenia oferowanego samochodu</w:t>
      </w:r>
    </w:p>
    <w:p w:rsidR="00AB740D" w:rsidRPr="0056789A" w:rsidRDefault="00AB740D" w:rsidP="00AB740D">
      <w:pPr>
        <w:rPr>
          <w:rFonts w:ascii="Arial" w:hAnsi="Arial" w:cs="Arial"/>
        </w:rPr>
      </w:pPr>
    </w:p>
    <w:p w:rsidR="00AB740D" w:rsidRDefault="00AB740D" w:rsidP="00AB740D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A67D51">
        <w:rPr>
          <w:rFonts w:ascii="Arial" w:hAnsi="Arial" w:cs="Arial"/>
          <w:b/>
          <w:color w:val="000000"/>
        </w:rPr>
        <w:t xml:space="preserve">UWAGA: parametry techniczne, systemy lub elementy wyposażenia pojazdu oznaczone gwiazdką (*) </w:t>
      </w:r>
      <w:r>
        <w:rPr>
          <w:rFonts w:ascii="Arial" w:hAnsi="Arial" w:cs="Arial"/>
          <w:b/>
          <w:color w:val="000000"/>
        </w:rPr>
        <w:t xml:space="preserve">stanowią minimalne wymagania zamawiającego, a zaoferowany pojazd </w:t>
      </w:r>
      <w:r w:rsidR="00311195">
        <w:rPr>
          <w:rFonts w:ascii="Arial" w:hAnsi="Arial" w:cs="Arial"/>
          <w:b/>
          <w:color w:val="000000"/>
        </w:rPr>
        <w:t>musi</w:t>
      </w:r>
      <w:r>
        <w:rPr>
          <w:rFonts w:ascii="Arial" w:hAnsi="Arial" w:cs="Arial"/>
          <w:b/>
          <w:color w:val="000000"/>
        </w:rPr>
        <w:t xml:space="preserve"> je spełniać aby był brany po uwagę przy porównaniu ofert.</w:t>
      </w:r>
    </w:p>
    <w:p w:rsidR="00AB740D" w:rsidRDefault="00AB740D" w:rsidP="00AB740D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Pozostałe </w:t>
      </w:r>
      <w:r w:rsidRPr="00A67D51">
        <w:rPr>
          <w:rFonts w:ascii="Arial" w:hAnsi="Arial" w:cs="Arial"/>
          <w:b/>
          <w:color w:val="000000"/>
        </w:rPr>
        <w:t>parametry techniczne, systemy lub elementy wyposażenia pojazdu</w:t>
      </w:r>
      <w:r>
        <w:rPr>
          <w:rFonts w:ascii="Arial" w:hAnsi="Arial" w:cs="Arial"/>
          <w:b/>
          <w:color w:val="000000"/>
        </w:rPr>
        <w:t xml:space="preserve"> wymienione w tabeli przez Zamawiającego oraz dodatkowe wskazane przez Wykonawcę będą podlegały analizie podczas oceny i porównania ofert </w:t>
      </w:r>
      <w:r w:rsidR="00311195">
        <w:rPr>
          <w:rFonts w:ascii="Arial" w:hAnsi="Arial" w:cs="Arial"/>
          <w:b/>
          <w:color w:val="000000"/>
        </w:rPr>
        <w:t>w</w:t>
      </w:r>
      <w:r>
        <w:rPr>
          <w:rFonts w:ascii="Arial" w:hAnsi="Arial" w:cs="Arial"/>
          <w:b/>
          <w:color w:val="000000"/>
        </w:rPr>
        <w:t xml:space="preserve"> ramach kryterium funkcjonalności pojazdu. </w:t>
      </w:r>
    </w:p>
    <w:p w:rsidR="00AB740D" w:rsidRPr="0056789A" w:rsidRDefault="00AB740D" w:rsidP="00AB740D">
      <w:pPr>
        <w:rPr>
          <w:rFonts w:ascii="Arial" w:hAnsi="Arial" w:cs="Arial"/>
          <w:color w:val="000000"/>
        </w:rPr>
      </w:pPr>
    </w:p>
    <w:tbl>
      <w:tblPr>
        <w:tblW w:w="15206" w:type="dxa"/>
        <w:tblInd w:w="-140" w:type="dxa"/>
        <w:tblCellMar>
          <w:left w:w="40" w:type="dxa"/>
          <w:right w:w="40" w:type="dxa"/>
        </w:tblCellMar>
        <w:tblLook w:val="0000"/>
      </w:tblPr>
      <w:tblGrid>
        <w:gridCol w:w="7551"/>
        <w:gridCol w:w="2552"/>
        <w:gridCol w:w="5103"/>
      </w:tblGrid>
      <w:tr w:rsidR="00AB740D" w:rsidRPr="0056789A" w:rsidTr="00DD3986">
        <w:trPr>
          <w:trHeight w:hRule="exact" w:val="934"/>
        </w:trPr>
        <w:tc>
          <w:tcPr>
            <w:tcW w:w="7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789A">
              <w:rPr>
                <w:rFonts w:ascii="Arial" w:hAnsi="Arial" w:cs="Arial"/>
                <w:b/>
                <w:bCs/>
                <w:color w:val="000000"/>
              </w:rPr>
              <w:t>Opis wymaganych parametrów i konfiguracji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Potwierdzenie parametru (niepotrzebne skreślić)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789A">
              <w:rPr>
                <w:rFonts w:ascii="Arial" w:hAnsi="Arial" w:cs="Arial"/>
                <w:b/>
                <w:bCs/>
                <w:color w:val="000000"/>
              </w:rPr>
              <w:t>Parametry oferowanego samochodu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, opis oferowanych systemów, elementów wyposażenia </w:t>
            </w:r>
          </w:p>
        </w:tc>
      </w:tr>
      <w:tr w:rsidR="00AB740D" w:rsidRPr="0056789A" w:rsidTr="00DD3986">
        <w:trPr>
          <w:trHeight w:hRule="exact" w:val="42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722261" w:rsidRDefault="00722261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  <w:spacing w:val="-4"/>
              </w:rPr>
            </w:pPr>
            <w:r w:rsidRPr="00722261">
              <w:rPr>
                <w:rFonts w:ascii="Arial" w:hAnsi="Arial" w:cs="Arial"/>
                <w:b/>
                <w:bCs/>
                <w:color w:val="000000"/>
                <w:spacing w:val="-8"/>
              </w:rPr>
              <w:t>Rok produkcji: 2019</w:t>
            </w:r>
            <w:r w:rsidR="00AB740D" w:rsidRPr="00722261">
              <w:rPr>
                <w:rFonts w:ascii="Arial" w:hAnsi="Arial" w:cs="Arial"/>
                <w:b/>
                <w:bCs/>
                <w:color w:val="000000"/>
                <w:spacing w:val="-8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56789A"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64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A67D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Cs/>
                <w:color w:val="000000"/>
                <w:spacing w:val="-8"/>
              </w:rPr>
            </w:pPr>
            <w:r w:rsidRPr="00A67D51">
              <w:rPr>
                <w:rFonts w:ascii="Arial" w:hAnsi="Arial" w:cs="Arial"/>
                <w:bCs/>
                <w:color w:val="000000"/>
                <w:spacing w:val="-8"/>
              </w:rPr>
              <w:t xml:space="preserve">Pojazd fabrycznie nowy </w:t>
            </w:r>
            <w:r>
              <w:rPr>
                <w:rFonts w:ascii="Arial" w:hAnsi="Arial" w:cs="Arial"/>
                <w:bCs/>
                <w:color w:val="000000"/>
                <w:spacing w:val="-8"/>
              </w:rPr>
              <w:t>/ demonstracyjny o przebiegu nie większym niż 1000 km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56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44E69" w:rsidRDefault="00AB740D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  <w:spacing w:val="-2"/>
              </w:rPr>
            </w:pPr>
            <w:r w:rsidRPr="00544E69">
              <w:rPr>
                <w:rFonts w:ascii="Arial" w:hAnsi="Arial" w:cs="Arial"/>
                <w:b/>
                <w:bCs/>
                <w:color w:val="00B050"/>
                <w:spacing w:val="-9"/>
              </w:rPr>
              <w:t>Układ napędowy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42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  <w:spacing w:val="-2"/>
              </w:rPr>
            </w:pPr>
            <w:r w:rsidRPr="009D4851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Silnik: </w:t>
            </w: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>benzynowy (Pb)*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428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2305EF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 xml:space="preserve">moc silnika nie mniejsza niż </w:t>
            </w:r>
            <w:r w:rsidR="002305EF">
              <w:rPr>
                <w:rFonts w:ascii="Arial" w:hAnsi="Arial" w:cs="Arial"/>
                <w:b/>
              </w:rPr>
              <w:t>110</w:t>
            </w:r>
            <w:r w:rsidR="009D4851" w:rsidRPr="009D485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D4851">
              <w:rPr>
                <w:rFonts w:ascii="Arial" w:hAnsi="Arial" w:cs="Arial"/>
                <w:b/>
              </w:rPr>
              <w:t>kW</w:t>
            </w:r>
            <w:proofErr w:type="spellEnd"/>
            <w:r w:rsidRPr="009D485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51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9D4851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b/>
                <w:color w:val="000000"/>
                <w:spacing w:val="-2"/>
              </w:rPr>
            </w:pP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 xml:space="preserve">Pojemność silnika </w:t>
            </w:r>
            <w:r w:rsidR="009D4851" w:rsidRPr="009D4851">
              <w:rPr>
                <w:rFonts w:ascii="Arial" w:hAnsi="Arial" w:cs="Arial"/>
                <w:b/>
                <w:color w:val="000000"/>
                <w:spacing w:val="-2"/>
              </w:rPr>
              <w:t>co najmniej</w:t>
            </w: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 xml:space="preserve"> </w:t>
            </w:r>
            <w:r w:rsidR="009D4851" w:rsidRPr="009D4851">
              <w:rPr>
                <w:rFonts w:ascii="Arial" w:hAnsi="Arial" w:cs="Arial"/>
                <w:b/>
                <w:color w:val="000000"/>
                <w:spacing w:val="-2"/>
              </w:rPr>
              <w:t>1450</w:t>
            </w: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 xml:space="preserve"> cm</w:t>
            </w:r>
            <w:r w:rsidRPr="009D4851">
              <w:rPr>
                <w:rFonts w:ascii="Arial" w:hAnsi="Arial" w:cs="Arial"/>
                <w:b/>
                <w:color w:val="000000"/>
                <w:spacing w:val="-2"/>
                <w:vertAlign w:val="superscript"/>
              </w:rPr>
              <w:t>3</w:t>
            </w: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722261">
        <w:trPr>
          <w:trHeight w:hRule="exact" w:val="577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722261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b/>
                <w:color w:val="000000"/>
                <w:spacing w:val="-2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Napęd na przednie koła*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722261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722261">
        <w:trPr>
          <w:trHeight w:hRule="exact" w:val="98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22261" w:rsidRDefault="00722261" w:rsidP="00722261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  <w:spacing w:val="-2"/>
              </w:rPr>
            </w:pPr>
            <w:r w:rsidRPr="0056789A">
              <w:rPr>
                <w:rFonts w:ascii="Arial" w:hAnsi="Arial" w:cs="Arial"/>
                <w:color w:val="000000"/>
                <w:spacing w:val="-2"/>
              </w:rPr>
              <w:t>Rodzaj skrzyni biegów:</w:t>
            </w:r>
          </w:p>
          <w:p w:rsidR="00722261" w:rsidRPr="0056789A" w:rsidRDefault="00C31FB2" w:rsidP="00C31FB2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 xml:space="preserve">automatyczna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</w:rPr>
              <w:t>dwusprzęgłowa</w:t>
            </w:r>
            <w:proofErr w:type="spellEnd"/>
            <w:r>
              <w:rPr>
                <w:rFonts w:ascii="Arial" w:hAnsi="Arial" w:cs="Arial"/>
                <w:color w:val="000000"/>
                <w:spacing w:val="-2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ewentualnie</w:t>
            </w:r>
            <w:r w:rsidRPr="00722261">
              <w:rPr>
                <w:rFonts w:ascii="Arial" w:hAnsi="Arial" w:cs="Arial"/>
                <w:b/>
                <w:color w:val="000000"/>
                <w:spacing w:val="-2"/>
              </w:rPr>
              <w:t xml:space="preserve"> </w:t>
            </w:r>
            <w:r w:rsidR="00722261" w:rsidRPr="0056789A">
              <w:rPr>
                <w:rFonts w:ascii="Arial" w:hAnsi="Arial" w:cs="Arial"/>
                <w:color w:val="000000"/>
                <w:spacing w:val="-2"/>
              </w:rPr>
              <w:t>automatyczna</w:t>
            </w:r>
            <w:r w:rsidR="00722261">
              <w:rPr>
                <w:rFonts w:ascii="Arial" w:hAnsi="Arial" w:cs="Arial"/>
                <w:color w:val="000000"/>
                <w:spacing w:val="-2"/>
              </w:rPr>
              <w:t xml:space="preserve"> nie mniej niż 6 stopniowa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ewentualnie</w:t>
            </w:r>
            <w:r w:rsidR="00722261" w:rsidRPr="00722261">
              <w:rPr>
                <w:rFonts w:ascii="Arial" w:hAnsi="Arial" w:cs="Arial"/>
                <w:b/>
                <w:color w:val="000000"/>
                <w:spacing w:val="-2"/>
              </w:rPr>
              <w:t xml:space="preserve"> </w:t>
            </w:r>
            <w:r w:rsidR="00722261">
              <w:rPr>
                <w:rFonts w:ascii="Arial" w:hAnsi="Arial" w:cs="Arial"/>
                <w:color w:val="000000"/>
                <w:spacing w:val="-2"/>
              </w:rPr>
              <w:t>manualna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722261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44E69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548DD4" w:themeColor="text2" w:themeTint="99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lastRenderedPageBreak/>
              <w:t>Inne parametry układu napędowego pojazdu oferowanego przez Wykonawcę: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4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shd w:val="clear" w:color="auto" w:fill="FFFFFF"/>
              <w:snapToGrid w:val="0"/>
              <w:ind w:left="1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41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544E69" w:rsidRDefault="00AB740D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44E69">
              <w:rPr>
                <w:rFonts w:ascii="Arial" w:hAnsi="Arial" w:cs="Arial"/>
                <w:b/>
                <w:bCs/>
                <w:color w:val="00B050"/>
                <w:spacing w:val="-9"/>
              </w:rPr>
              <w:t>Nadwozie i podwozie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831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</w:rPr>
              <w:t>Typ limuzyna*</w:t>
            </w:r>
            <w:r w:rsidRPr="009D4851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 xml:space="preserve">sedan / </w:t>
            </w:r>
            <w:proofErr w:type="spellStart"/>
            <w:r w:rsidRPr="009D4851">
              <w:rPr>
                <w:rFonts w:ascii="Arial" w:hAnsi="Arial" w:cs="Arial"/>
                <w:b/>
                <w:color w:val="000000"/>
              </w:rPr>
              <w:t>liftback</w:t>
            </w:r>
            <w:proofErr w:type="spellEnd"/>
            <w:r w:rsidRPr="009D4851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26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9D4851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Długość pojazdu minimum: 4</w:t>
            </w:r>
            <w:r w:rsidR="009D4851">
              <w:rPr>
                <w:rFonts w:ascii="Arial" w:hAnsi="Arial" w:cs="Arial"/>
                <w:b/>
                <w:color w:val="000000"/>
              </w:rPr>
              <w:t>600 mm</w:t>
            </w:r>
            <w:r w:rsidRPr="009D4851"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35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544E69" w:rsidP="00544E69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Rozstaw osi minimum 2650</w:t>
            </w:r>
            <w:r w:rsidR="00AB740D" w:rsidRPr="009D4851">
              <w:rPr>
                <w:rFonts w:ascii="Arial" w:hAnsi="Arial" w:cs="Arial"/>
                <w:b/>
                <w:color w:val="000000"/>
              </w:rPr>
              <w:t xml:space="preserve"> mm*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Spełnia / nie spełn</w:t>
            </w:r>
            <w:r>
              <w:rPr>
                <w:rFonts w:ascii="Arial" w:hAnsi="Arial" w:cs="Arial"/>
              </w:rPr>
              <w:t>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344F49">
        <w:trPr>
          <w:trHeight w:hRule="exact" w:val="52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 xml:space="preserve">Ilość drzwi: </w:t>
            </w:r>
          </w:p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4 / 5</w:t>
            </w:r>
            <w:r w:rsidR="009D4851" w:rsidRPr="009D4851"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AB740D" w:rsidRPr="0056789A" w:rsidTr="00DD3986">
        <w:trPr>
          <w:trHeight w:hRule="exact" w:val="40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B740D" w:rsidRPr="009D4851" w:rsidRDefault="00AB740D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Ilość miejsc: 5 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B740D" w:rsidRPr="0056789A" w:rsidRDefault="00AB740D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69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544E69" w:rsidRDefault="00544E69" w:rsidP="00544E69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544E69">
              <w:rPr>
                <w:rFonts w:ascii="Arial" w:hAnsi="Arial" w:cs="Arial"/>
                <w:b/>
                <w:color w:val="000000"/>
              </w:rPr>
              <w:t>Reflektory główne w technologii LED*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544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544E69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428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722261">
              <w:rPr>
                <w:rFonts w:ascii="Arial" w:hAnsi="Arial" w:cs="Arial"/>
                <w:b/>
                <w:color w:val="000000"/>
              </w:rPr>
              <w:t>Przednie światła z funkcją doświetlania zakrętów*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72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544E69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722261">
              <w:rPr>
                <w:rFonts w:ascii="Arial" w:hAnsi="Arial" w:cs="Arial"/>
                <w:b/>
                <w:color w:val="000000"/>
              </w:rPr>
              <w:t>Lusterka zewnętrzne elektrycznie sterowane, podgrzewane, składane</w:t>
            </w:r>
            <w:r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54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722261">
              <w:rPr>
                <w:rFonts w:ascii="Arial" w:hAnsi="Arial" w:cs="Arial"/>
                <w:b/>
                <w:color w:val="000000"/>
              </w:rPr>
              <w:t xml:space="preserve">Elektrycznie sterowane szyby boczne (przód i tył)*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2305EF">
        <w:trPr>
          <w:trHeight w:hRule="exact" w:val="58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  <w:spacing w:val="-2"/>
              </w:rPr>
            </w:pPr>
            <w:r w:rsidRPr="00722261">
              <w:rPr>
                <w:rFonts w:ascii="Arial" w:hAnsi="Arial" w:cs="Arial"/>
                <w:b/>
                <w:color w:val="000000"/>
                <w:spacing w:val="-2"/>
              </w:rPr>
              <w:t>Elektrycznie ogrzewana szyba tylna*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41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213E22" w:rsidRDefault="00544E69" w:rsidP="00213E22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213E22">
              <w:rPr>
                <w:rFonts w:ascii="Arial" w:hAnsi="Arial" w:cs="Arial"/>
                <w:color w:val="000000"/>
              </w:rPr>
              <w:t xml:space="preserve">Kolor nadwozia </w:t>
            </w:r>
            <w:r w:rsidR="002305EF" w:rsidRPr="00213E22">
              <w:rPr>
                <w:rFonts w:ascii="Arial" w:hAnsi="Arial" w:cs="Arial"/>
                <w:color w:val="000000"/>
              </w:rPr>
              <w:t xml:space="preserve">odcienie szarości lub </w:t>
            </w:r>
            <w:r w:rsidRPr="00213E22">
              <w:rPr>
                <w:rFonts w:ascii="Arial" w:hAnsi="Arial" w:cs="Arial"/>
                <w:color w:val="000000"/>
              </w:rPr>
              <w:t>czarny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42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722261">
              <w:rPr>
                <w:rFonts w:ascii="Arial" w:hAnsi="Arial" w:cs="Arial"/>
                <w:b/>
              </w:rPr>
              <w:t>Klamki drzwi, lusterka zewnętrzne i zderzaki w kolorze nadwozia*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66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544E69" w:rsidRDefault="00544E69" w:rsidP="00544E69">
            <w:pPr>
              <w:shd w:val="clear" w:color="auto" w:fill="FFFFFF"/>
              <w:snapToGrid w:val="0"/>
              <w:rPr>
                <w:rFonts w:ascii="Arial" w:hAnsi="Arial" w:cs="Arial"/>
                <w:color w:val="548DD4" w:themeColor="text2" w:themeTint="99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lastRenderedPageBreak/>
              <w:t>Inne parametry i elementy nadwozia i podwozia pojazdu oferowanego przez Wykonawcę: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6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FB7CA3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6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FB7CA3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6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FB7CA3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6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FB7CA3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42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544E69" w:rsidRDefault="00544E6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  <w:spacing w:val="-2"/>
              </w:rPr>
            </w:pPr>
            <w:r w:rsidRPr="00544E69">
              <w:rPr>
                <w:rFonts w:ascii="Arial" w:hAnsi="Arial" w:cs="Arial"/>
                <w:b/>
                <w:color w:val="00B050"/>
              </w:rPr>
              <w:t>Bezpieczeństwo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2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rPr>
                <w:rFonts w:ascii="Arial" w:hAnsi="Arial" w:cs="Arial"/>
                <w:b/>
                <w:color w:val="000000"/>
              </w:rPr>
            </w:pPr>
            <w:r w:rsidRPr="00722261">
              <w:rPr>
                <w:rFonts w:ascii="Arial" w:hAnsi="Arial" w:cs="Arial"/>
                <w:b/>
                <w:color w:val="000000"/>
                <w:spacing w:val="-2"/>
              </w:rPr>
              <w:t xml:space="preserve">Funkcja monitorowania martwego pola w lusterkach*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2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0548F9" w:rsidP="00DD3986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T</w:t>
            </w:r>
            <w:r w:rsidRPr="00722261">
              <w:rPr>
                <w:rFonts w:ascii="Arial" w:hAnsi="Arial" w:cs="Arial"/>
                <w:b/>
                <w:color w:val="000000"/>
              </w:rPr>
              <w:t>empomat</w:t>
            </w:r>
            <w:proofErr w:type="spellEnd"/>
            <w:r w:rsidRPr="00722261">
              <w:rPr>
                <w:rFonts w:ascii="Arial" w:hAnsi="Arial" w:cs="Arial"/>
                <w:b/>
                <w:color w:val="000000"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3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  <w:b/>
                <w:color w:val="000000"/>
                <w:spacing w:val="-2"/>
              </w:rPr>
            </w:pPr>
            <w:r w:rsidRPr="00722261">
              <w:rPr>
                <w:rFonts w:ascii="Arial" w:hAnsi="Arial" w:cs="Arial"/>
                <w:b/>
                <w:color w:val="000000"/>
                <w:spacing w:val="-2"/>
              </w:rPr>
              <w:t>Poduszki powietrzne dla kierowcy i pasażera z przodu*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544E69" w:rsidRPr="0056789A" w:rsidTr="00DD3986">
        <w:trPr>
          <w:trHeight w:hRule="exact" w:val="33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44E69" w:rsidRPr="00722261" w:rsidRDefault="00544E69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  <w:b/>
                <w:color w:val="000000"/>
                <w:spacing w:val="-2"/>
              </w:rPr>
            </w:pPr>
            <w:r w:rsidRPr="00722261">
              <w:rPr>
                <w:rFonts w:ascii="Arial" w:hAnsi="Arial" w:cs="Arial"/>
                <w:b/>
                <w:color w:val="000000"/>
                <w:spacing w:val="-2"/>
              </w:rPr>
              <w:t>Kurtyny powietrzne*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44E69" w:rsidRPr="0056789A" w:rsidRDefault="00544E6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3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0548F9" w:rsidRDefault="000548F9" w:rsidP="00FC7451">
            <w:pPr>
              <w:rPr>
                <w:rFonts w:ascii="Arial" w:hAnsi="Arial" w:cs="Arial"/>
                <w:color w:val="000000"/>
              </w:rPr>
            </w:pPr>
            <w:r w:rsidRPr="000548F9">
              <w:rPr>
                <w:rFonts w:ascii="Arial" w:hAnsi="Arial" w:cs="Arial"/>
                <w:color w:val="000000"/>
              </w:rPr>
              <w:t>Funkcja monitorowania pasa ruchu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Default="000548F9" w:rsidP="00FC74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3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722261" w:rsidRDefault="000548F9" w:rsidP="00FC745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System zapobiegania kolizji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FC74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3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  <w:color w:val="000000"/>
                <w:spacing w:val="-2"/>
              </w:rPr>
            </w:pPr>
            <w:r w:rsidRPr="0056789A">
              <w:rPr>
                <w:rFonts w:ascii="Arial" w:hAnsi="Arial" w:cs="Arial"/>
                <w:color w:val="000000"/>
                <w:spacing w:val="-2"/>
              </w:rPr>
              <w:t>Bocz</w:t>
            </w:r>
            <w:r>
              <w:rPr>
                <w:rFonts w:ascii="Arial" w:hAnsi="Arial" w:cs="Arial"/>
                <w:color w:val="000000"/>
                <w:spacing w:val="-2"/>
              </w:rPr>
              <w:t>ne poduszki powietrzne z przodu i z tyłu (zewnętrzne miejsca tylnej kanapy)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7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Poduszka powietrzna chroniąca kolana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548DD4" w:themeColor="text2" w:themeTint="99"/>
                <w:spacing w:val="-2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t>Inne systemy bezpieczeństwa pojazdu oferowanego przez Wykonawcę: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3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31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  <w:spacing w:val="-2"/>
              </w:rPr>
            </w:pPr>
            <w:r w:rsidRPr="00544E69">
              <w:rPr>
                <w:rFonts w:ascii="Arial" w:hAnsi="Arial" w:cs="Arial"/>
                <w:b/>
                <w:bCs/>
                <w:color w:val="00B050"/>
                <w:spacing w:val="-6"/>
              </w:rPr>
              <w:t>Układ jezdny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2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System zapobiegający blokowaniu kół podczas hamowania*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</w:rPr>
              <w:t>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1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System stabilizacji toru jazdy*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  <w:spacing w:val="-3"/>
              </w:rPr>
            </w:pPr>
            <w:r w:rsidRPr="009D4851">
              <w:rPr>
                <w:rFonts w:ascii="Arial" w:hAnsi="Arial" w:cs="Arial"/>
                <w:b/>
                <w:color w:val="000000"/>
                <w:spacing w:val="-3"/>
              </w:rPr>
              <w:t>Wspomaganie układu hamowania*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  <w:spacing w:val="-3"/>
              </w:rPr>
            </w:pPr>
            <w:r w:rsidRPr="009D4851">
              <w:rPr>
                <w:rFonts w:ascii="Arial" w:hAnsi="Arial" w:cs="Arial"/>
                <w:b/>
              </w:rPr>
              <w:t>System zapobiegający poślizgowi kół podczas ruszania i przyspieszania*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548DD4" w:themeColor="text2" w:themeTint="99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lastRenderedPageBreak/>
              <w:t xml:space="preserve">Inne elementy układu jezdnego pojazdu oferowanego przez Wykonawcę: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36CF">
        <w:trPr>
          <w:trHeight w:hRule="exact" w:val="39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7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548F9" w:rsidRPr="0056789A" w:rsidTr="00AB740D">
        <w:trPr>
          <w:trHeight w:hRule="exact" w:val="66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44E69">
              <w:rPr>
                <w:rFonts w:ascii="Arial" w:hAnsi="Arial" w:cs="Arial"/>
                <w:b/>
                <w:bCs/>
                <w:color w:val="00B050"/>
                <w:spacing w:val="-9"/>
              </w:rPr>
              <w:t>Wyposażenie pojazdu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548F9" w:rsidRPr="0056789A" w:rsidTr="00344F49">
        <w:trPr>
          <w:trHeight w:hRule="exact" w:val="41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9D4851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9D4851">
              <w:rPr>
                <w:rFonts w:ascii="Arial" w:hAnsi="Arial" w:cs="Arial"/>
                <w:b/>
                <w:color w:val="000000"/>
              </w:rPr>
              <w:t>Klimatyzacja automatyczna*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</w:rPr>
              <w:t>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344F49">
        <w:trPr>
          <w:trHeight w:hRule="exact" w:val="56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2305EF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</w:rPr>
            </w:pPr>
            <w:proofErr w:type="spellStart"/>
            <w:r w:rsidRPr="002305EF">
              <w:rPr>
                <w:rFonts w:ascii="Arial" w:hAnsi="Arial" w:cs="Arial"/>
              </w:rPr>
              <w:t>Bezkluczykowy</w:t>
            </w:r>
            <w:proofErr w:type="spellEnd"/>
            <w:r w:rsidRPr="002305EF">
              <w:rPr>
                <w:rFonts w:ascii="Arial" w:hAnsi="Arial" w:cs="Arial"/>
              </w:rPr>
              <w:t xml:space="preserve"> system obsługi samochodu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740D">
        <w:trPr>
          <w:trHeight w:hRule="exact" w:val="1848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>Wbudowany system multimedialny posiadający funkcje:</w:t>
            </w:r>
          </w:p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>- radioodtwarzacza MP3, SD*</w:t>
            </w:r>
          </w:p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9D4851">
              <w:rPr>
                <w:rFonts w:ascii="Arial" w:hAnsi="Arial" w:cs="Arial"/>
                <w:b/>
              </w:rPr>
              <w:t>bluetooth</w:t>
            </w:r>
            <w:proofErr w:type="spellEnd"/>
            <w:r>
              <w:rPr>
                <w:rFonts w:ascii="Arial" w:hAnsi="Arial" w:cs="Arial"/>
                <w:b/>
              </w:rPr>
              <w:t>*</w:t>
            </w:r>
          </w:p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 xml:space="preserve">- współpraca z telefonami / </w:t>
            </w:r>
            <w:proofErr w:type="spellStart"/>
            <w:r w:rsidRPr="009D4851">
              <w:rPr>
                <w:rFonts w:ascii="Arial" w:hAnsi="Arial" w:cs="Arial"/>
                <w:b/>
              </w:rPr>
              <w:t>smartfonami</w:t>
            </w:r>
            <w:proofErr w:type="spellEnd"/>
            <w:r w:rsidRPr="009D4851">
              <w:rPr>
                <w:rFonts w:ascii="Arial" w:hAnsi="Arial" w:cs="Arial"/>
                <w:b/>
              </w:rPr>
              <w:t xml:space="preserve"> (system Android, </w:t>
            </w:r>
            <w:proofErr w:type="spellStart"/>
            <w:r w:rsidRPr="009D4851">
              <w:rPr>
                <w:rFonts w:ascii="Arial" w:hAnsi="Arial" w:cs="Arial"/>
                <w:b/>
              </w:rPr>
              <w:t>iOs</w:t>
            </w:r>
            <w:proofErr w:type="spellEnd"/>
            <w:r w:rsidRPr="009D4851">
              <w:rPr>
                <w:rFonts w:ascii="Arial" w:hAnsi="Arial" w:cs="Arial"/>
                <w:b/>
              </w:rPr>
              <w:t xml:space="preserve">, Windows </w:t>
            </w:r>
            <w:proofErr w:type="spellStart"/>
            <w:r w:rsidRPr="009D4851">
              <w:rPr>
                <w:rFonts w:ascii="Arial" w:hAnsi="Arial" w:cs="Arial"/>
                <w:b/>
              </w:rPr>
              <w:t>Phone</w:t>
            </w:r>
            <w:proofErr w:type="spellEnd"/>
            <w:r w:rsidRPr="009D4851">
              <w:rPr>
                <w:rFonts w:ascii="Arial" w:hAnsi="Arial" w:cs="Arial"/>
                <w:b/>
              </w:rPr>
              <w:t xml:space="preserve">)* </w:t>
            </w:r>
          </w:p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>- dostępne złącza multimedialne: USB, AUX, SD*</w:t>
            </w:r>
          </w:p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D4851">
              <w:rPr>
                <w:rFonts w:ascii="Arial" w:hAnsi="Arial" w:cs="Arial"/>
                <w:b/>
              </w:rPr>
              <w:t>- ekran dotykowy*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7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  <w:color w:val="000000"/>
                <w:spacing w:val="-2"/>
              </w:rPr>
              <w:t>Wbudowany system nawigacji satelitarnej z mapą Polski i Europy aktualizowany bezpłatnie nie rzadziej niż raz na 6 miesięcy*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1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9D4851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Komputer pokładowy</w:t>
            </w:r>
            <w:r w:rsidRPr="009D485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1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9D4851" w:rsidRDefault="000548F9" w:rsidP="009D4851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4851">
              <w:rPr>
                <w:rFonts w:ascii="Arial" w:hAnsi="Arial" w:cs="Arial"/>
                <w:b/>
              </w:rPr>
              <w:t>Czujnik parkowania: tył z sygnalizacją odległości od przeszkody*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10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Kamera cofania (kamera z tyłu pojazdu)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87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Co najmniej 2 gniazda zasilania 12V w kabinie (w tym jedno z tyłu)</w:t>
            </w:r>
            <w:r>
              <w:rPr>
                <w:rFonts w:ascii="Arial" w:hAnsi="Arial" w:cs="Arial"/>
              </w:rPr>
              <w:t>, gniazdo 230V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344F49">
        <w:trPr>
          <w:trHeight w:hRule="exact" w:val="717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  <w:color w:val="000000"/>
              </w:rPr>
              <w:lastRenderedPageBreak/>
              <w:t xml:space="preserve">Fotel kierowcy i pasażera z regulacją elektryczną wysokości, pochylenia oparcia </w:t>
            </w:r>
            <w:r>
              <w:rPr>
                <w:rFonts w:ascii="Arial" w:hAnsi="Arial" w:cs="Arial"/>
                <w:color w:val="000000"/>
              </w:rPr>
              <w:t>i podparcia odcinka lędźwiowego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51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</w:rPr>
            </w:pPr>
            <w:r w:rsidRPr="0056789A">
              <w:rPr>
                <w:rFonts w:ascii="Arial" w:hAnsi="Arial" w:cs="Arial"/>
                <w:color w:val="000000"/>
                <w:spacing w:val="1"/>
              </w:rPr>
              <w:t>Podgrzewane fotele przednie i zewnętrzne miejsce tylnej kanapy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632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9D4851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</w:rPr>
            </w:pPr>
            <w:r w:rsidRPr="0056789A">
              <w:rPr>
                <w:rFonts w:ascii="Arial" w:hAnsi="Arial" w:cs="Arial"/>
                <w:color w:val="000000"/>
                <w:spacing w:val="-2"/>
              </w:rPr>
              <w:t xml:space="preserve">Tapicerka w kolorze ciemnym </w:t>
            </w:r>
            <w:r>
              <w:rPr>
                <w:rFonts w:ascii="Arial" w:hAnsi="Arial" w:cs="Arial"/>
                <w:color w:val="000000"/>
                <w:spacing w:val="-2"/>
              </w:rPr>
              <w:t>–</w:t>
            </w:r>
            <w:r w:rsidRPr="0056789A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materiałowa lub częściowo materiałowa (nie całkowicie skórzana)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ind w:left="5"/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6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00"/>
              </w:rPr>
            </w:pPr>
            <w:r w:rsidRPr="00544E69">
              <w:rPr>
                <w:rFonts w:ascii="Arial" w:hAnsi="Arial" w:cs="Arial"/>
                <w:b/>
                <w:color w:val="000000"/>
              </w:rPr>
              <w:t>Dedykowane do modelu dywaniki: gumowe  (z przodu i z tyłu)*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548DD4" w:themeColor="text2" w:themeTint="99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t>Inne elementy wyposażenia pojazdu oferowanego przez Wykonawcę: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0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FB7CA3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7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44E69">
              <w:rPr>
                <w:rFonts w:ascii="Arial" w:hAnsi="Arial" w:cs="Arial"/>
                <w:b/>
                <w:color w:val="00B050"/>
              </w:rPr>
              <w:t>Serwis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548F9" w:rsidRPr="0056789A" w:rsidTr="00344F49">
        <w:trPr>
          <w:trHeight w:hRule="exact" w:val="747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  <w:r w:rsidRPr="0056789A">
              <w:rPr>
                <w:rFonts w:ascii="Arial" w:hAnsi="Arial" w:cs="Arial"/>
                <w:color w:val="000000"/>
              </w:rPr>
              <w:t>Objęcie serwisem gwarancyjnym, świadczonym przez autoryzowaną stację obsługi, na zasadach prz</w:t>
            </w:r>
            <w:r>
              <w:rPr>
                <w:rFonts w:ascii="Arial" w:hAnsi="Arial" w:cs="Arial"/>
                <w:color w:val="000000"/>
              </w:rPr>
              <w:t>ewidzianych przez producenta na terenie miasta Szczecin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23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548DD4" w:themeColor="text2" w:themeTint="99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t>Inne warunki serwisu pojazdu oferowanego przez Wykonawcę: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5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24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4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44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5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44E69" w:rsidRDefault="000548F9" w:rsidP="00DD3986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color w:val="00B050"/>
              </w:rPr>
            </w:pPr>
            <w:r w:rsidRPr="00544E69">
              <w:rPr>
                <w:rFonts w:ascii="Arial" w:hAnsi="Arial" w:cs="Arial"/>
                <w:b/>
                <w:color w:val="00B050"/>
              </w:rPr>
              <w:t>Gwarancja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5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przedłużenia gwarancji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344F49">
            <w:pPr>
              <w:jc w:val="center"/>
              <w:rPr>
                <w:rFonts w:ascii="Arial" w:hAnsi="Arial" w:cs="Arial"/>
              </w:rPr>
            </w:pPr>
            <w:r w:rsidRPr="0056789A">
              <w:rPr>
                <w:rFonts w:ascii="Arial" w:hAnsi="Arial" w:cs="Arial"/>
              </w:rPr>
              <w:t>Spełnia / nie spełnia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DD3986">
        <w:trPr>
          <w:trHeight w:hRule="exact" w:val="55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  <w:r w:rsidRPr="00544E69">
              <w:rPr>
                <w:rFonts w:ascii="Arial" w:hAnsi="Arial" w:cs="Arial"/>
                <w:b/>
                <w:color w:val="548DD4" w:themeColor="text2" w:themeTint="99"/>
              </w:rPr>
              <w:lastRenderedPageBreak/>
              <w:t>Inne warunki gwarancji pojazdu oferowanego przez Wykonawcę</w:t>
            </w:r>
            <w:r w:rsidRPr="00FB7C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36CF">
        <w:trPr>
          <w:trHeight w:hRule="exact" w:val="436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36CF">
        <w:trPr>
          <w:trHeight w:hRule="exact" w:val="428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36CF">
        <w:trPr>
          <w:trHeight w:hRule="exact" w:val="419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  <w:tr w:rsidR="000548F9" w:rsidRPr="0056789A" w:rsidTr="00AB36CF">
        <w:trPr>
          <w:trHeight w:hRule="exact" w:val="425"/>
        </w:trPr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548F9" w:rsidRPr="0056789A" w:rsidRDefault="000548F9" w:rsidP="00DD3986">
            <w:pPr>
              <w:rPr>
                <w:rFonts w:ascii="Arial" w:hAnsi="Arial" w:cs="Arial"/>
              </w:rPr>
            </w:pPr>
          </w:p>
        </w:tc>
      </w:tr>
    </w:tbl>
    <w:p w:rsidR="00AB740D" w:rsidRDefault="00AB740D" w:rsidP="00AB740D">
      <w:pPr>
        <w:spacing w:line="360" w:lineRule="auto"/>
        <w:rPr>
          <w:rFonts w:ascii="Arial" w:hAnsi="Arial" w:cs="Arial"/>
        </w:rPr>
      </w:pPr>
    </w:p>
    <w:p w:rsidR="00AB740D" w:rsidRDefault="00AB740D" w:rsidP="009B55BD">
      <w:pPr>
        <w:tabs>
          <w:tab w:val="left" w:pos="5740"/>
        </w:tabs>
        <w:rPr>
          <w:rFonts w:ascii="Arial" w:hAnsi="Arial" w:cs="Arial"/>
        </w:rPr>
      </w:pPr>
    </w:p>
    <w:p w:rsidR="00AB740D" w:rsidRDefault="00AB740D" w:rsidP="009B55BD">
      <w:pPr>
        <w:tabs>
          <w:tab w:val="left" w:pos="5740"/>
        </w:tabs>
        <w:rPr>
          <w:rFonts w:ascii="Arial" w:hAnsi="Arial" w:cs="Arial"/>
        </w:rPr>
      </w:pPr>
    </w:p>
    <w:p w:rsidR="00AB36CF" w:rsidRDefault="00AB36CF" w:rsidP="009B55BD">
      <w:pPr>
        <w:tabs>
          <w:tab w:val="left" w:pos="5740"/>
        </w:tabs>
        <w:rPr>
          <w:rFonts w:ascii="Arial" w:hAnsi="Arial" w:cs="Arial"/>
        </w:rPr>
      </w:pPr>
    </w:p>
    <w:p w:rsidR="00AB36CF" w:rsidRDefault="00AB36CF" w:rsidP="009B55BD">
      <w:pPr>
        <w:tabs>
          <w:tab w:val="left" w:pos="5740"/>
        </w:tabs>
        <w:rPr>
          <w:rFonts w:ascii="Arial" w:hAnsi="Arial" w:cs="Arial"/>
        </w:rPr>
      </w:pPr>
    </w:p>
    <w:p w:rsidR="009B55BD" w:rsidRDefault="009B55BD" w:rsidP="009B55BD">
      <w:pPr>
        <w:tabs>
          <w:tab w:val="left" w:pos="5740"/>
        </w:tabs>
        <w:rPr>
          <w:rFonts w:ascii="Arial" w:hAnsi="Arial" w:cs="Arial"/>
        </w:rPr>
      </w:pPr>
    </w:p>
    <w:p w:rsidR="009B55BD" w:rsidRDefault="009B55BD" w:rsidP="009B55BD">
      <w:pPr>
        <w:tabs>
          <w:tab w:val="left" w:pos="18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9B55BD" w:rsidRPr="00FB6C6F" w:rsidRDefault="009B55BD" w:rsidP="009B55BD">
      <w:pPr>
        <w:tabs>
          <w:tab w:val="left" w:pos="574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</w:rPr>
        <w:t>(podpis osoby upoważnionej do reprezentacji)</w:t>
      </w:r>
    </w:p>
    <w:p w:rsidR="009B55BD" w:rsidRDefault="009B55BD" w:rsidP="009B55BD">
      <w:pPr>
        <w:tabs>
          <w:tab w:val="left" w:pos="5740"/>
        </w:tabs>
        <w:rPr>
          <w:rFonts w:ascii="Arial" w:hAnsi="Arial" w:cs="Arial"/>
          <w:i/>
        </w:rPr>
      </w:pPr>
    </w:p>
    <w:p w:rsidR="00EB2704" w:rsidRPr="0056789A" w:rsidRDefault="00EB2704" w:rsidP="00AB740D">
      <w:pPr>
        <w:rPr>
          <w:rFonts w:ascii="Arial" w:hAnsi="Arial" w:cs="Arial"/>
        </w:rPr>
      </w:pPr>
    </w:p>
    <w:sectPr w:rsidR="00EB2704" w:rsidRPr="0056789A" w:rsidSect="009B55BD">
      <w:footerReference w:type="default" r:id="rId7"/>
      <w:pgSz w:w="16838" w:h="11906" w:orient="landscape"/>
      <w:pgMar w:top="1135" w:right="1077" w:bottom="1106" w:left="902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95" w:rsidRDefault="00311195">
      <w:r>
        <w:separator/>
      </w:r>
    </w:p>
  </w:endnote>
  <w:endnote w:type="continuationSeparator" w:id="0">
    <w:p w:rsidR="00311195" w:rsidRDefault="0031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95" w:rsidRPr="00AB36CF" w:rsidRDefault="00311195">
    <w:pPr>
      <w:pStyle w:val="Stopka"/>
      <w:jc w:val="right"/>
      <w:rPr>
        <w:rFonts w:ascii="Arial" w:hAnsi="Arial" w:cs="Arial"/>
      </w:rPr>
    </w:pPr>
    <w:r w:rsidRPr="00AB36CF">
      <w:rPr>
        <w:rFonts w:ascii="Arial" w:hAnsi="Arial" w:cs="Arial"/>
      </w:rPr>
      <w:t xml:space="preserve">str. </w:t>
    </w:r>
    <w:r w:rsidRPr="00AB36CF">
      <w:rPr>
        <w:rFonts w:ascii="Arial" w:hAnsi="Arial" w:cs="Arial"/>
      </w:rPr>
      <w:fldChar w:fldCharType="begin"/>
    </w:r>
    <w:r w:rsidRPr="00AB36CF">
      <w:rPr>
        <w:rFonts w:ascii="Arial" w:hAnsi="Arial" w:cs="Arial"/>
      </w:rPr>
      <w:instrText xml:space="preserve"> PAGE    \* MERGEFORMAT </w:instrText>
    </w:r>
    <w:r w:rsidRPr="00AB36CF">
      <w:rPr>
        <w:rFonts w:ascii="Arial" w:hAnsi="Arial" w:cs="Arial"/>
      </w:rPr>
      <w:fldChar w:fldCharType="separate"/>
    </w:r>
    <w:r w:rsidR="000548F9">
      <w:rPr>
        <w:rFonts w:ascii="Arial" w:hAnsi="Arial" w:cs="Arial"/>
        <w:noProof/>
      </w:rPr>
      <w:t>6</w:t>
    </w:r>
    <w:r w:rsidRPr="00AB36CF">
      <w:rPr>
        <w:rFonts w:ascii="Arial" w:hAnsi="Arial" w:cs="Arial"/>
      </w:rPr>
      <w:fldChar w:fldCharType="end"/>
    </w:r>
  </w:p>
  <w:p w:rsidR="00311195" w:rsidRDefault="003111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95" w:rsidRDefault="00311195">
      <w:r>
        <w:separator/>
      </w:r>
    </w:p>
  </w:footnote>
  <w:footnote w:type="continuationSeparator" w:id="0">
    <w:p w:rsidR="00311195" w:rsidRDefault="00311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5CE2EEE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</w:abstractNum>
  <w:abstractNum w:abstractNumId="1">
    <w:nsid w:val="00000004"/>
    <w:multiLevelType w:val="singleLevel"/>
    <w:tmpl w:val="3A1EED2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D"/>
    <w:multiLevelType w:val="singleLevel"/>
    <w:tmpl w:val="CDC0FAF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5">
    <w:nsid w:val="00000011"/>
    <w:multiLevelType w:val="multilevel"/>
    <w:tmpl w:val="B07E54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4"/>
    <w:multiLevelType w:val="multilevel"/>
    <w:tmpl w:val="74229A92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16"/>
    <w:multiLevelType w:val="multilevel"/>
    <w:tmpl w:val="9A8EBA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9DA197F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3F0543"/>
    <w:multiLevelType w:val="hybridMultilevel"/>
    <w:tmpl w:val="A7C264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F480A"/>
    <w:multiLevelType w:val="hybridMultilevel"/>
    <w:tmpl w:val="C8CA6FDE"/>
    <w:lvl w:ilvl="0" w:tplc="0276A0EC">
      <w:start w:val="1"/>
      <w:numFmt w:val="upperRoman"/>
      <w:lvlText w:val="%1I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00C4B"/>
    <w:multiLevelType w:val="hybridMultilevel"/>
    <w:tmpl w:val="52FE3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66641"/>
    <w:multiLevelType w:val="hybridMultilevel"/>
    <w:tmpl w:val="0F12A90A"/>
    <w:lvl w:ilvl="0" w:tplc="6E506F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A91403"/>
    <w:multiLevelType w:val="multilevel"/>
    <w:tmpl w:val="CED67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20DD71EC"/>
    <w:multiLevelType w:val="multilevel"/>
    <w:tmpl w:val="7FF67FB4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263C00EA"/>
    <w:multiLevelType w:val="hybridMultilevel"/>
    <w:tmpl w:val="0E5C48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3509633E"/>
    <w:multiLevelType w:val="hybridMultilevel"/>
    <w:tmpl w:val="68423B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0EFBE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145578"/>
    <w:multiLevelType w:val="hybridMultilevel"/>
    <w:tmpl w:val="8EFA8322"/>
    <w:lvl w:ilvl="0" w:tplc="2256B95C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46E205D5"/>
    <w:multiLevelType w:val="hybridMultilevel"/>
    <w:tmpl w:val="12247276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4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DE3716"/>
    <w:multiLevelType w:val="hybridMultilevel"/>
    <w:tmpl w:val="E6001DB6"/>
    <w:name w:val="WW8Num252"/>
    <w:lvl w:ilvl="0" w:tplc="0000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EC17905"/>
    <w:multiLevelType w:val="multilevel"/>
    <w:tmpl w:val="737A8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7227C1A"/>
    <w:multiLevelType w:val="hybridMultilevel"/>
    <w:tmpl w:val="BB38E6AA"/>
    <w:lvl w:ilvl="0" w:tplc="834C71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8D651EF"/>
    <w:multiLevelType w:val="hybridMultilevel"/>
    <w:tmpl w:val="3586CC90"/>
    <w:name w:val="WW8Num142"/>
    <w:lvl w:ilvl="0" w:tplc="C2B07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40183680">
      <w:start w:val="1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335968"/>
    <w:multiLevelType w:val="hybridMultilevel"/>
    <w:tmpl w:val="6A909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66510036"/>
    <w:multiLevelType w:val="hybridMultilevel"/>
    <w:tmpl w:val="E2E4C7F0"/>
    <w:name w:val="WW8Num202"/>
    <w:lvl w:ilvl="0" w:tplc="9AF2CB8C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9F2D3A"/>
    <w:multiLevelType w:val="hybridMultilevel"/>
    <w:tmpl w:val="0C14A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26059"/>
    <w:multiLevelType w:val="hybridMultilevel"/>
    <w:tmpl w:val="5260C540"/>
    <w:lvl w:ilvl="0" w:tplc="57F0F31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2E75916"/>
    <w:multiLevelType w:val="multilevel"/>
    <w:tmpl w:val="91CCAC66"/>
    <w:lvl w:ilvl="0">
      <w:start w:val="1"/>
      <w:numFmt w:val="decimal"/>
      <w:pStyle w:val="StylNagwek1TimesNewRoman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  <w:b w:val="0"/>
        <w:i w:val="0"/>
        <w:sz w:val="32"/>
      </w:rPr>
    </w:lvl>
    <w:lvl w:ilvl="1">
      <w:start w:val="1"/>
      <w:numFmt w:val="decimal"/>
      <w:pStyle w:val="StylNagwek214pt"/>
      <w:lvlText w:val="%1.%2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StylNagwek3TimesNewRoman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37">
    <w:nsid w:val="7453647F"/>
    <w:multiLevelType w:val="multilevel"/>
    <w:tmpl w:val="6CF687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4867F6A"/>
    <w:multiLevelType w:val="hybridMultilevel"/>
    <w:tmpl w:val="2E967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DFE36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FC0B9B6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128F6C8">
      <w:start w:val="6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405ECF"/>
    <w:multiLevelType w:val="multilevel"/>
    <w:tmpl w:val="86E6A2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A0BA3"/>
    <w:multiLevelType w:val="hybridMultilevel"/>
    <w:tmpl w:val="7FC63424"/>
    <w:lvl w:ilvl="0" w:tplc="A85E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01604"/>
    <w:multiLevelType w:val="hybridMultilevel"/>
    <w:tmpl w:val="BA668636"/>
    <w:lvl w:ilvl="0" w:tplc="D584C03A">
      <w:start w:val="2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E1855"/>
    <w:multiLevelType w:val="hybridMultilevel"/>
    <w:tmpl w:val="DB1AED12"/>
    <w:lvl w:ilvl="0" w:tplc="4304864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6320B"/>
    <w:multiLevelType w:val="hybridMultilevel"/>
    <w:tmpl w:val="F854616C"/>
    <w:lvl w:ilvl="0" w:tplc="CD9458C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22"/>
  </w:num>
  <w:num w:numId="5">
    <w:abstractNumId w:val="33"/>
  </w:num>
  <w:num w:numId="6">
    <w:abstractNumId w:val="27"/>
  </w:num>
  <w:num w:numId="7">
    <w:abstractNumId w:val="17"/>
  </w:num>
  <w:num w:numId="8">
    <w:abstractNumId w:val="38"/>
  </w:num>
  <w:num w:numId="9">
    <w:abstractNumId w:val="15"/>
  </w:num>
  <w:num w:numId="10">
    <w:abstractNumId w:val="36"/>
  </w:num>
  <w:num w:numId="11">
    <w:abstractNumId w:val="16"/>
  </w:num>
  <w:num w:numId="12">
    <w:abstractNumId w:val="43"/>
  </w:num>
  <w:num w:numId="13">
    <w:abstractNumId w:val="26"/>
  </w:num>
  <w:num w:numId="14">
    <w:abstractNumId w:val="37"/>
  </w:num>
  <w:num w:numId="15">
    <w:abstractNumId w:val="6"/>
  </w:num>
  <w:num w:numId="16">
    <w:abstractNumId w:val="35"/>
  </w:num>
  <w:num w:numId="17">
    <w:abstractNumId w:val="42"/>
  </w:num>
  <w:num w:numId="18">
    <w:abstractNumId w:val="41"/>
  </w:num>
  <w:num w:numId="19">
    <w:abstractNumId w:val="39"/>
  </w:num>
  <w:num w:numId="20">
    <w:abstractNumId w:val="7"/>
  </w:num>
  <w:num w:numId="21">
    <w:abstractNumId w:val="18"/>
  </w:num>
  <w:num w:numId="22">
    <w:abstractNumId w:val="4"/>
  </w:num>
  <w:num w:numId="23">
    <w:abstractNumId w:val="19"/>
  </w:num>
  <w:num w:numId="24">
    <w:abstractNumId w:val="40"/>
  </w:num>
  <w:num w:numId="25">
    <w:abstractNumId w:val="23"/>
  </w:num>
  <w:num w:numId="26">
    <w:abstractNumId w:val="13"/>
  </w:num>
  <w:num w:numId="27">
    <w:abstractNumId w:val="12"/>
  </w:num>
  <w:num w:numId="28">
    <w:abstractNumId w:val="14"/>
  </w:num>
  <w:num w:numId="29">
    <w:abstractNumId w:val="20"/>
  </w:num>
  <w:num w:numId="30">
    <w:abstractNumId w:val="21"/>
  </w:num>
  <w:num w:numId="31">
    <w:abstractNumId w:val="28"/>
  </w:num>
  <w:num w:numId="32">
    <w:abstractNumId w:val="3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l-PL" w:vendorID="12" w:dllVersion="512" w:checkStyle="1"/>
  <w:proofState w:spelling="clean"/>
  <w:stylePaneFormatFilter w:val="3F01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2274A"/>
    <w:rsid w:val="00000542"/>
    <w:rsid w:val="00003A6F"/>
    <w:rsid w:val="00003E82"/>
    <w:rsid w:val="0000594B"/>
    <w:rsid w:val="0000628A"/>
    <w:rsid w:val="00007411"/>
    <w:rsid w:val="00013DE8"/>
    <w:rsid w:val="00021187"/>
    <w:rsid w:val="0002274A"/>
    <w:rsid w:val="000242B9"/>
    <w:rsid w:val="00025A44"/>
    <w:rsid w:val="00031C91"/>
    <w:rsid w:val="0003321D"/>
    <w:rsid w:val="00033A80"/>
    <w:rsid w:val="00034536"/>
    <w:rsid w:val="000358A7"/>
    <w:rsid w:val="000430BF"/>
    <w:rsid w:val="00045034"/>
    <w:rsid w:val="00050263"/>
    <w:rsid w:val="00050B38"/>
    <w:rsid w:val="00051C32"/>
    <w:rsid w:val="0005432B"/>
    <w:rsid w:val="000548F9"/>
    <w:rsid w:val="0005506E"/>
    <w:rsid w:val="00064DDC"/>
    <w:rsid w:val="00066514"/>
    <w:rsid w:val="0007082F"/>
    <w:rsid w:val="00071C80"/>
    <w:rsid w:val="000728D3"/>
    <w:rsid w:val="00074C30"/>
    <w:rsid w:val="00074D07"/>
    <w:rsid w:val="00075B99"/>
    <w:rsid w:val="00076D82"/>
    <w:rsid w:val="0007716D"/>
    <w:rsid w:val="00082706"/>
    <w:rsid w:val="000860BA"/>
    <w:rsid w:val="00091883"/>
    <w:rsid w:val="00093993"/>
    <w:rsid w:val="0009656D"/>
    <w:rsid w:val="000A0722"/>
    <w:rsid w:val="000A351F"/>
    <w:rsid w:val="000A731F"/>
    <w:rsid w:val="000B0318"/>
    <w:rsid w:val="000B29E2"/>
    <w:rsid w:val="000B3E95"/>
    <w:rsid w:val="000C4B18"/>
    <w:rsid w:val="000C51BE"/>
    <w:rsid w:val="000D2220"/>
    <w:rsid w:val="000D29F0"/>
    <w:rsid w:val="000D7B5B"/>
    <w:rsid w:val="000E15F3"/>
    <w:rsid w:val="000E6CFB"/>
    <w:rsid w:val="000F1F7C"/>
    <w:rsid w:val="000F3B81"/>
    <w:rsid w:val="000F6F22"/>
    <w:rsid w:val="000F706C"/>
    <w:rsid w:val="0010035B"/>
    <w:rsid w:val="00101D90"/>
    <w:rsid w:val="00103765"/>
    <w:rsid w:val="00104BEB"/>
    <w:rsid w:val="00115EBF"/>
    <w:rsid w:val="00120CCD"/>
    <w:rsid w:val="00127293"/>
    <w:rsid w:val="001313C3"/>
    <w:rsid w:val="00131DDE"/>
    <w:rsid w:val="001320C7"/>
    <w:rsid w:val="00133631"/>
    <w:rsid w:val="00140B57"/>
    <w:rsid w:val="00144239"/>
    <w:rsid w:val="0014439A"/>
    <w:rsid w:val="001538F1"/>
    <w:rsid w:val="00155717"/>
    <w:rsid w:val="00156ACA"/>
    <w:rsid w:val="001615FC"/>
    <w:rsid w:val="00162FC4"/>
    <w:rsid w:val="00163588"/>
    <w:rsid w:val="0017254F"/>
    <w:rsid w:val="001768C9"/>
    <w:rsid w:val="00183BA5"/>
    <w:rsid w:val="00185DF5"/>
    <w:rsid w:val="00190FE6"/>
    <w:rsid w:val="001962B6"/>
    <w:rsid w:val="00196BBE"/>
    <w:rsid w:val="001A08EC"/>
    <w:rsid w:val="001B1A21"/>
    <w:rsid w:val="001B1AA7"/>
    <w:rsid w:val="001B274E"/>
    <w:rsid w:val="001B2DBF"/>
    <w:rsid w:val="001C038E"/>
    <w:rsid w:val="001C6796"/>
    <w:rsid w:val="001D12DB"/>
    <w:rsid w:val="001D1320"/>
    <w:rsid w:val="001D2697"/>
    <w:rsid w:val="001D2DB5"/>
    <w:rsid w:val="001D3E22"/>
    <w:rsid w:val="001D422F"/>
    <w:rsid w:val="001D438C"/>
    <w:rsid w:val="001D67E1"/>
    <w:rsid w:val="001E34F9"/>
    <w:rsid w:val="001F4A8C"/>
    <w:rsid w:val="001F569A"/>
    <w:rsid w:val="001F5859"/>
    <w:rsid w:val="001F62E0"/>
    <w:rsid w:val="001F72A6"/>
    <w:rsid w:val="0020150F"/>
    <w:rsid w:val="002049B8"/>
    <w:rsid w:val="002054EF"/>
    <w:rsid w:val="00210D14"/>
    <w:rsid w:val="00212620"/>
    <w:rsid w:val="0021341D"/>
    <w:rsid w:val="0021364C"/>
    <w:rsid w:val="00213E22"/>
    <w:rsid w:val="0021489A"/>
    <w:rsid w:val="00216F02"/>
    <w:rsid w:val="002219E8"/>
    <w:rsid w:val="00224A3D"/>
    <w:rsid w:val="002305EF"/>
    <w:rsid w:val="00230A07"/>
    <w:rsid w:val="00232029"/>
    <w:rsid w:val="002365FD"/>
    <w:rsid w:val="00236985"/>
    <w:rsid w:val="00240AD4"/>
    <w:rsid w:val="00241512"/>
    <w:rsid w:val="00243184"/>
    <w:rsid w:val="0024586B"/>
    <w:rsid w:val="002462A7"/>
    <w:rsid w:val="00250B6F"/>
    <w:rsid w:val="0025120F"/>
    <w:rsid w:val="00251523"/>
    <w:rsid w:val="002564A4"/>
    <w:rsid w:val="00256F22"/>
    <w:rsid w:val="002677FC"/>
    <w:rsid w:val="00271B41"/>
    <w:rsid w:val="00272600"/>
    <w:rsid w:val="0027689D"/>
    <w:rsid w:val="002862A1"/>
    <w:rsid w:val="00287796"/>
    <w:rsid w:val="00292A58"/>
    <w:rsid w:val="00293BEF"/>
    <w:rsid w:val="00295703"/>
    <w:rsid w:val="00297EFF"/>
    <w:rsid w:val="002A0C65"/>
    <w:rsid w:val="002A0CA4"/>
    <w:rsid w:val="002A4F0A"/>
    <w:rsid w:val="002B0EA8"/>
    <w:rsid w:val="002B33DF"/>
    <w:rsid w:val="002B5310"/>
    <w:rsid w:val="002B7C89"/>
    <w:rsid w:val="002C1250"/>
    <w:rsid w:val="002C48C3"/>
    <w:rsid w:val="002D21F7"/>
    <w:rsid w:val="002D26A0"/>
    <w:rsid w:val="002D66CB"/>
    <w:rsid w:val="002D6CCD"/>
    <w:rsid w:val="002E272D"/>
    <w:rsid w:val="002E3C36"/>
    <w:rsid w:val="002E4A1B"/>
    <w:rsid w:val="002E7BE3"/>
    <w:rsid w:val="002F4121"/>
    <w:rsid w:val="002F58F9"/>
    <w:rsid w:val="003023EE"/>
    <w:rsid w:val="00302C06"/>
    <w:rsid w:val="003047E1"/>
    <w:rsid w:val="003072F9"/>
    <w:rsid w:val="00311195"/>
    <w:rsid w:val="00316334"/>
    <w:rsid w:val="00317569"/>
    <w:rsid w:val="00321C89"/>
    <w:rsid w:val="00322C7F"/>
    <w:rsid w:val="003237F8"/>
    <w:rsid w:val="0032705B"/>
    <w:rsid w:val="003302A9"/>
    <w:rsid w:val="00330F7A"/>
    <w:rsid w:val="003315E1"/>
    <w:rsid w:val="00340E36"/>
    <w:rsid w:val="003414E2"/>
    <w:rsid w:val="00341D48"/>
    <w:rsid w:val="0034354C"/>
    <w:rsid w:val="00344F49"/>
    <w:rsid w:val="00350CC6"/>
    <w:rsid w:val="00355899"/>
    <w:rsid w:val="003560F5"/>
    <w:rsid w:val="00363888"/>
    <w:rsid w:val="00365935"/>
    <w:rsid w:val="003673B6"/>
    <w:rsid w:val="003748B5"/>
    <w:rsid w:val="00381F93"/>
    <w:rsid w:val="00386C6F"/>
    <w:rsid w:val="00387110"/>
    <w:rsid w:val="00391C2F"/>
    <w:rsid w:val="00393D7B"/>
    <w:rsid w:val="003942FC"/>
    <w:rsid w:val="00394F09"/>
    <w:rsid w:val="0039633F"/>
    <w:rsid w:val="003A054D"/>
    <w:rsid w:val="003A1AB3"/>
    <w:rsid w:val="003A4BE7"/>
    <w:rsid w:val="003B1C45"/>
    <w:rsid w:val="003B2277"/>
    <w:rsid w:val="003B31DE"/>
    <w:rsid w:val="003B3490"/>
    <w:rsid w:val="003B5F2C"/>
    <w:rsid w:val="003B61C3"/>
    <w:rsid w:val="003C4989"/>
    <w:rsid w:val="003C65F8"/>
    <w:rsid w:val="003C70E1"/>
    <w:rsid w:val="003C74CD"/>
    <w:rsid w:val="003D1CF3"/>
    <w:rsid w:val="003E6464"/>
    <w:rsid w:val="003F1DED"/>
    <w:rsid w:val="003F24D7"/>
    <w:rsid w:val="003F2645"/>
    <w:rsid w:val="003F5015"/>
    <w:rsid w:val="003F5C1C"/>
    <w:rsid w:val="003F6C81"/>
    <w:rsid w:val="004008A5"/>
    <w:rsid w:val="00402344"/>
    <w:rsid w:val="00404BEE"/>
    <w:rsid w:val="0040545E"/>
    <w:rsid w:val="0041000A"/>
    <w:rsid w:val="00410CEF"/>
    <w:rsid w:val="00411567"/>
    <w:rsid w:val="0041313F"/>
    <w:rsid w:val="0042142A"/>
    <w:rsid w:val="0042142D"/>
    <w:rsid w:val="00422B38"/>
    <w:rsid w:val="00425F58"/>
    <w:rsid w:val="00427D57"/>
    <w:rsid w:val="004301C0"/>
    <w:rsid w:val="00430B5A"/>
    <w:rsid w:val="004330C3"/>
    <w:rsid w:val="004408C4"/>
    <w:rsid w:val="00441030"/>
    <w:rsid w:val="00441E13"/>
    <w:rsid w:val="00445DD6"/>
    <w:rsid w:val="00447EA3"/>
    <w:rsid w:val="00450D96"/>
    <w:rsid w:val="00452A0F"/>
    <w:rsid w:val="00453716"/>
    <w:rsid w:val="0045437A"/>
    <w:rsid w:val="004571E3"/>
    <w:rsid w:val="004576E8"/>
    <w:rsid w:val="00457CFB"/>
    <w:rsid w:val="0046533D"/>
    <w:rsid w:val="00465664"/>
    <w:rsid w:val="004745EF"/>
    <w:rsid w:val="0048060E"/>
    <w:rsid w:val="00484EA3"/>
    <w:rsid w:val="0048659C"/>
    <w:rsid w:val="00492B71"/>
    <w:rsid w:val="00494B46"/>
    <w:rsid w:val="00495624"/>
    <w:rsid w:val="00497C67"/>
    <w:rsid w:val="004A1263"/>
    <w:rsid w:val="004A553B"/>
    <w:rsid w:val="004A7D13"/>
    <w:rsid w:val="004B1ED9"/>
    <w:rsid w:val="004B37E5"/>
    <w:rsid w:val="004B3C54"/>
    <w:rsid w:val="004B7F62"/>
    <w:rsid w:val="004C13A7"/>
    <w:rsid w:val="004C2C75"/>
    <w:rsid w:val="004C32BA"/>
    <w:rsid w:val="004C38DD"/>
    <w:rsid w:val="004C40A0"/>
    <w:rsid w:val="004C4933"/>
    <w:rsid w:val="004C67F4"/>
    <w:rsid w:val="004C771E"/>
    <w:rsid w:val="004D1D8B"/>
    <w:rsid w:val="004D2D48"/>
    <w:rsid w:val="004D5AEA"/>
    <w:rsid w:val="004D6320"/>
    <w:rsid w:val="004D77A0"/>
    <w:rsid w:val="004D79F9"/>
    <w:rsid w:val="004E1130"/>
    <w:rsid w:val="004E378F"/>
    <w:rsid w:val="004E4BC9"/>
    <w:rsid w:val="004E53CB"/>
    <w:rsid w:val="004E6543"/>
    <w:rsid w:val="004F12C5"/>
    <w:rsid w:val="00501460"/>
    <w:rsid w:val="005026B5"/>
    <w:rsid w:val="005034FB"/>
    <w:rsid w:val="005063B7"/>
    <w:rsid w:val="0050664A"/>
    <w:rsid w:val="005111F4"/>
    <w:rsid w:val="00511C0C"/>
    <w:rsid w:val="00512F69"/>
    <w:rsid w:val="00517176"/>
    <w:rsid w:val="005171D4"/>
    <w:rsid w:val="00520C46"/>
    <w:rsid w:val="00521EE0"/>
    <w:rsid w:val="005235FC"/>
    <w:rsid w:val="005243AE"/>
    <w:rsid w:val="00525BE1"/>
    <w:rsid w:val="00530F13"/>
    <w:rsid w:val="00533C36"/>
    <w:rsid w:val="00534AB8"/>
    <w:rsid w:val="00542F2D"/>
    <w:rsid w:val="00544C92"/>
    <w:rsid w:val="00544E69"/>
    <w:rsid w:val="00545725"/>
    <w:rsid w:val="00545CE7"/>
    <w:rsid w:val="005512AE"/>
    <w:rsid w:val="00554677"/>
    <w:rsid w:val="00554B87"/>
    <w:rsid w:val="00561265"/>
    <w:rsid w:val="00562114"/>
    <w:rsid w:val="00566D76"/>
    <w:rsid w:val="0056789A"/>
    <w:rsid w:val="0057183A"/>
    <w:rsid w:val="005723E6"/>
    <w:rsid w:val="00572CC7"/>
    <w:rsid w:val="00573007"/>
    <w:rsid w:val="005731B7"/>
    <w:rsid w:val="005734E2"/>
    <w:rsid w:val="00577117"/>
    <w:rsid w:val="00582F2B"/>
    <w:rsid w:val="00584D6D"/>
    <w:rsid w:val="005870CB"/>
    <w:rsid w:val="0059530B"/>
    <w:rsid w:val="00595D9C"/>
    <w:rsid w:val="005969A5"/>
    <w:rsid w:val="005A12A2"/>
    <w:rsid w:val="005A5DEF"/>
    <w:rsid w:val="005A6DA8"/>
    <w:rsid w:val="005B3C1A"/>
    <w:rsid w:val="005B4D35"/>
    <w:rsid w:val="005B533E"/>
    <w:rsid w:val="005C0B2F"/>
    <w:rsid w:val="005C0E20"/>
    <w:rsid w:val="005C0E5A"/>
    <w:rsid w:val="005C6AF9"/>
    <w:rsid w:val="005D628C"/>
    <w:rsid w:val="005D7349"/>
    <w:rsid w:val="005E1D4C"/>
    <w:rsid w:val="005F0111"/>
    <w:rsid w:val="005F1BF5"/>
    <w:rsid w:val="005F38B9"/>
    <w:rsid w:val="00600085"/>
    <w:rsid w:val="00601542"/>
    <w:rsid w:val="0060166D"/>
    <w:rsid w:val="00602753"/>
    <w:rsid w:val="00603767"/>
    <w:rsid w:val="00605A70"/>
    <w:rsid w:val="00605F9C"/>
    <w:rsid w:val="00615193"/>
    <w:rsid w:val="0062576B"/>
    <w:rsid w:val="00631BA3"/>
    <w:rsid w:val="00631EFD"/>
    <w:rsid w:val="0063327D"/>
    <w:rsid w:val="00635A71"/>
    <w:rsid w:val="0064313C"/>
    <w:rsid w:val="00644824"/>
    <w:rsid w:val="006542E4"/>
    <w:rsid w:val="006549C4"/>
    <w:rsid w:val="00654A09"/>
    <w:rsid w:val="00655639"/>
    <w:rsid w:val="00664B4E"/>
    <w:rsid w:val="00665786"/>
    <w:rsid w:val="006672BD"/>
    <w:rsid w:val="006722EE"/>
    <w:rsid w:val="00672C8E"/>
    <w:rsid w:val="00673034"/>
    <w:rsid w:val="00675F54"/>
    <w:rsid w:val="0068019D"/>
    <w:rsid w:val="006932F0"/>
    <w:rsid w:val="006942B4"/>
    <w:rsid w:val="00697214"/>
    <w:rsid w:val="006B039A"/>
    <w:rsid w:val="006B0CF4"/>
    <w:rsid w:val="006B449F"/>
    <w:rsid w:val="006B5AD5"/>
    <w:rsid w:val="006B634A"/>
    <w:rsid w:val="006C2E98"/>
    <w:rsid w:val="006C52D6"/>
    <w:rsid w:val="006D0ACC"/>
    <w:rsid w:val="006D4902"/>
    <w:rsid w:val="006E261C"/>
    <w:rsid w:val="006E435E"/>
    <w:rsid w:val="006E5ABB"/>
    <w:rsid w:val="006E6EF7"/>
    <w:rsid w:val="006E6F51"/>
    <w:rsid w:val="006E7BA5"/>
    <w:rsid w:val="006F1E2B"/>
    <w:rsid w:val="00702667"/>
    <w:rsid w:val="007053D7"/>
    <w:rsid w:val="0070603A"/>
    <w:rsid w:val="00706813"/>
    <w:rsid w:val="00707C2E"/>
    <w:rsid w:val="00715C0B"/>
    <w:rsid w:val="00715CF8"/>
    <w:rsid w:val="00716150"/>
    <w:rsid w:val="00717292"/>
    <w:rsid w:val="00720C30"/>
    <w:rsid w:val="00722261"/>
    <w:rsid w:val="0072554D"/>
    <w:rsid w:val="00726C34"/>
    <w:rsid w:val="00730504"/>
    <w:rsid w:val="00732D8E"/>
    <w:rsid w:val="00733177"/>
    <w:rsid w:val="007346D3"/>
    <w:rsid w:val="00735AF4"/>
    <w:rsid w:val="00736A3C"/>
    <w:rsid w:val="00741E48"/>
    <w:rsid w:val="0074421B"/>
    <w:rsid w:val="007450BD"/>
    <w:rsid w:val="00745903"/>
    <w:rsid w:val="00750EA5"/>
    <w:rsid w:val="0075149F"/>
    <w:rsid w:val="007520A0"/>
    <w:rsid w:val="007559C0"/>
    <w:rsid w:val="0076049C"/>
    <w:rsid w:val="00762D67"/>
    <w:rsid w:val="00763A68"/>
    <w:rsid w:val="0077456A"/>
    <w:rsid w:val="00774B5F"/>
    <w:rsid w:val="007762C6"/>
    <w:rsid w:val="00780E66"/>
    <w:rsid w:val="00781710"/>
    <w:rsid w:val="00781768"/>
    <w:rsid w:val="00782D82"/>
    <w:rsid w:val="0078309E"/>
    <w:rsid w:val="00786762"/>
    <w:rsid w:val="00786DF0"/>
    <w:rsid w:val="00793CB2"/>
    <w:rsid w:val="007A766E"/>
    <w:rsid w:val="007B08CD"/>
    <w:rsid w:val="007B0CA5"/>
    <w:rsid w:val="007B251C"/>
    <w:rsid w:val="007B2E54"/>
    <w:rsid w:val="007B3AF7"/>
    <w:rsid w:val="007B3C15"/>
    <w:rsid w:val="007B3D7F"/>
    <w:rsid w:val="007B5F67"/>
    <w:rsid w:val="007C1A1D"/>
    <w:rsid w:val="007C57B6"/>
    <w:rsid w:val="007C7EE8"/>
    <w:rsid w:val="007D18DF"/>
    <w:rsid w:val="007D4C3B"/>
    <w:rsid w:val="007D7677"/>
    <w:rsid w:val="007E0C54"/>
    <w:rsid w:val="007E3098"/>
    <w:rsid w:val="007E6B64"/>
    <w:rsid w:val="007E722E"/>
    <w:rsid w:val="007E7F80"/>
    <w:rsid w:val="007F0B50"/>
    <w:rsid w:val="007F19CD"/>
    <w:rsid w:val="007F1C9C"/>
    <w:rsid w:val="007F2C28"/>
    <w:rsid w:val="007F6D8B"/>
    <w:rsid w:val="007F6ECA"/>
    <w:rsid w:val="00800F64"/>
    <w:rsid w:val="00802539"/>
    <w:rsid w:val="00803269"/>
    <w:rsid w:val="00805822"/>
    <w:rsid w:val="008066A5"/>
    <w:rsid w:val="00810632"/>
    <w:rsid w:val="00811357"/>
    <w:rsid w:val="00811AC3"/>
    <w:rsid w:val="008158F1"/>
    <w:rsid w:val="00816C34"/>
    <w:rsid w:val="008174DF"/>
    <w:rsid w:val="008207A6"/>
    <w:rsid w:val="0082469A"/>
    <w:rsid w:val="00825588"/>
    <w:rsid w:val="00825C23"/>
    <w:rsid w:val="00826640"/>
    <w:rsid w:val="00826737"/>
    <w:rsid w:val="0082768D"/>
    <w:rsid w:val="00830574"/>
    <w:rsid w:val="00831473"/>
    <w:rsid w:val="0083285E"/>
    <w:rsid w:val="0083596D"/>
    <w:rsid w:val="008410AB"/>
    <w:rsid w:val="00842075"/>
    <w:rsid w:val="00842E5D"/>
    <w:rsid w:val="008439E3"/>
    <w:rsid w:val="0084462C"/>
    <w:rsid w:val="00845446"/>
    <w:rsid w:val="00845953"/>
    <w:rsid w:val="008470E8"/>
    <w:rsid w:val="00853B7A"/>
    <w:rsid w:val="00854B00"/>
    <w:rsid w:val="00863EE3"/>
    <w:rsid w:val="008653B0"/>
    <w:rsid w:val="008657CD"/>
    <w:rsid w:val="008707E2"/>
    <w:rsid w:val="0087129C"/>
    <w:rsid w:val="008716AD"/>
    <w:rsid w:val="008726AE"/>
    <w:rsid w:val="00873053"/>
    <w:rsid w:val="00885273"/>
    <w:rsid w:val="00892DB1"/>
    <w:rsid w:val="0089352B"/>
    <w:rsid w:val="00894EE5"/>
    <w:rsid w:val="008A11C0"/>
    <w:rsid w:val="008A22CE"/>
    <w:rsid w:val="008A67EE"/>
    <w:rsid w:val="008B5C67"/>
    <w:rsid w:val="008C0931"/>
    <w:rsid w:val="008C267F"/>
    <w:rsid w:val="008C49FE"/>
    <w:rsid w:val="008C4DF4"/>
    <w:rsid w:val="008C5D50"/>
    <w:rsid w:val="008C5F70"/>
    <w:rsid w:val="008D37D1"/>
    <w:rsid w:val="008E10E1"/>
    <w:rsid w:val="008E2CCC"/>
    <w:rsid w:val="008E311E"/>
    <w:rsid w:val="008E6A39"/>
    <w:rsid w:val="008F47A6"/>
    <w:rsid w:val="008F601B"/>
    <w:rsid w:val="00902DE2"/>
    <w:rsid w:val="00904C06"/>
    <w:rsid w:val="0091339F"/>
    <w:rsid w:val="00913979"/>
    <w:rsid w:val="009139B0"/>
    <w:rsid w:val="00920C61"/>
    <w:rsid w:val="00922BE9"/>
    <w:rsid w:val="009235A9"/>
    <w:rsid w:val="00923FA1"/>
    <w:rsid w:val="00925691"/>
    <w:rsid w:val="0092791C"/>
    <w:rsid w:val="009311C5"/>
    <w:rsid w:val="009312CA"/>
    <w:rsid w:val="00932023"/>
    <w:rsid w:val="00932D3A"/>
    <w:rsid w:val="009362EB"/>
    <w:rsid w:val="00941FEB"/>
    <w:rsid w:val="00943E74"/>
    <w:rsid w:val="0094493D"/>
    <w:rsid w:val="00947916"/>
    <w:rsid w:val="009505C4"/>
    <w:rsid w:val="009513CF"/>
    <w:rsid w:val="009524DA"/>
    <w:rsid w:val="00954578"/>
    <w:rsid w:val="009615F3"/>
    <w:rsid w:val="00961AA5"/>
    <w:rsid w:val="009630DC"/>
    <w:rsid w:val="00964B71"/>
    <w:rsid w:val="00970D95"/>
    <w:rsid w:val="009721AC"/>
    <w:rsid w:val="00977A07"/>
    <w:rsid w:val="00981BB5"/>
    <w:rsid w:val="00982CB8"/>
    <w:rsid w:val="009844AE"/>
    <w:rsid w:val="00984998"/>
    <w:rsid w:val="00984B2F"/>
    <w:rsid w:val="00990C09"/>
    <w:rsid w:val="00991523"/>
    <w:rsid w:val="00993724"/>
    <w:rsid w:val="00993C66"/>
    <w:rsid w:val="00995820"/>
    <w:rsid w:val="0099671F"/>
    <w:rsid w:val="009A157E"/>
    <w:rsid w:val="009A1D7B"/>
    <w:rsid w:val="009A24EA"/>
    <w:rsid w:val="009B36A4"/>
    <w:rsid w:val="009B39F1"/>
    <w:rsid w:val="009B55BD"/>
    <w:rsid w:val="009B63FE"/>
    <w:rsid w:val="009B6CFB"/>
    <w:rsid w:val="009B6EE3"/>
    <w:rsid w:val="009B75B7"/>
    <w:rsid w:val="009C50A3"/>
    <w:rsid w:val="009D05E6"/>
    <w:rsid w:val="009D0F42"/>
    <w:rsid w:val="009D41D8"/>
    <w:rsid w:val="009D4851"/>
    <w:rsid w:val="009E08B0"/>
    <w:rsid w:val="009E1FAD"/>
    <w:rsid w:val="009E3A53"/>
    <w:rsid w:val="009E4C56"/>
    <w:rsid w:val="009E6F33"/>
    <w:rsid w:val="009F09FE"/>
    <w:rsid w:val="009F2077"/>
    <w:rsid w:val="009F2673"/>
    <w:rsid w:val="009F2B74"/>
    <w:rsid w:val="00A00330"/>
    <w:rsid w:val="00A0238D"/>
    <w:rsid w:val="00A035B5"/>
    <w:rsid w:val="00A037A0"/>
    <w:rsid w:val="00A05D26"/>
    <w:rsid w:val="00A1518A"/>
    <w:rsid w:val="00A16379"/>
    <w:rsid w:val="00A21416"/>
    <w:rsid w:val="00A22A96"/>
    <w:rsid w:val="00A25DDC"/>
    <w:rsid w:val="00A2770C"/>
    <w:rsid w:val="00A27C6D"/>
    <w:rsid w:val="00A31B25"/>
    <w:rsid w:val="00A33349"/>
    <w:rsid w:val="00A3338B"/>
    <w:rsid w:val="00A418FF"/>
    <w:rsid w:val="00A45CFD"/>
    <w:rsid w:val="00A45FC2"/>
    <w:rsid w:val="00A46A4E"/>
    <w:rsid w:val="00A51836"/>
    <w:rsid w:val="00A5399B"/>
    <w:rsid w:val="00A54A97"/>
    <w:rsid w:val="00A61AF9"/>
    <w:rsid w:val="00A623B3"/>
    <w:rsid w:val="00A6257B"/>
    <w:rsid w:val="00A64450"/>
    <w:rsid w:val="00A64AA4"/>
    <w:rsid w:val="00A679E1"/>
    <w:rsid w:val="00A67D51"/>
    <w:rsid w:val="00A714BD"/>
    <w:rsid w:val="00A76802"/>
    <w:rsid w:val="00A77E09"/>
    <w:rsid w:val="00A91EFD"/>
    <w:rsid w:val="00AA130E"/>
    <w:rsid w:val="00AA1A6F"/>
    <w:rsid w:val="00AA2E92"/>
    <w:rsid w:val="00AA7641"/>
    <w:rsid w:val="00AA7910"/>
    <w:rsid w:val="00AB0D76"/>
    <w:rsid w:val="00AB22D4"/>
    <w:rsid w:val="00AB271A"/>
    <w:rsid w:val="00AB36CF"/>
    <w:rsid w:val="00AB434E"/>
    <w:rsid w:val="00AB740D"/>
    <w:rsid w:val="00AC0ABC"/>
    <w:rsid w:val="00AC1818"/>
    <w:rsid w:val="00AC273B"/>
    <w:rsid w:val="00AC3E6D"/>
    <w:rsid w:val="00AC4458"/>
    <w:rsid w:val="00AC5323"/>
    <w:rsid w:val="00AC7052"/>
    <w:rsid w:val="00AD3600"/>
    <w:rsid w:val="00AD3A8F"/>
    <w:rsid w:val="00AD4B9A"/>
    <w:rsid w:val="00AD699E"/>
    <w:rsid w:val="00AE183A"/>
    <w:rsid w:val="00AE2FF2"/>
    <w:rsid w:val="00AE614D"/>
    <w:rsid w:val="00AF4F4D"/>
    <w:rsid w:val="00AF5B0F"/>
    <w:rsid w:val="00AF6590"/>
    <w:rsid w:val="00AF712C"/>
    <w:rsid w:val="00B006DB"/>
    <w:rsid w:val="00B070CA"/>
    <w:rsid w:val="00B07394"/>
    <w:rsid w:val="00B0799D"/>
    <w:rsid w:val="00B1006F"/>
    <w:rsid w:val="00B100E7"/>
    <w:rsid w:val="00B1179D"/>
    <w:rsid w:val="00B13460"/>
    <w:rsid w:val="00B14762"/>
    <w:rsid w:val="00B1594B"/>
    <w:rsid w:val="00B17289"/>
    <w:rsid w:val="00B17EE2"/>
    <w:rsid w:val="00B2345B"/>
    <w:rsid w:val="00B24974"/>
    <w:rsid w:val="00B3257D"/>
    <w:rsid w:val="00B339F4"/>
    <w:rsid w:val="00B34005"/>
    <w:rsid w:val="00B37518"/>
    <w:rsid w:val="00B4069F"/>
    <w:rsid w:val="00B43CAC"/>
    <w:rsid w:val="00B45AF9"/>
    <w:rsid w:val="00B47025"/>
    <w:rsid w:val="00B47A5E"/>
    <w:rsid w:val="00B51E77"/>
    <w:rsid w:val="00B57CF5"/>
    <w:rsid w:val="00B62429"/>
    <w:rsid w:val="00B634C2"/>
    <w:rsid w:val="00B6363B"/>
    <w:rsid w:val="00B716C9"/>
    <w:rsid w:val="00B72B2C"/>
    <w:rsid w:val="00B840C7"/>
    <w:rsid w:val="00B84400"/>
    <w:rsid w:val="00B845CB"/>
    <w:rsid w:val="00B87720"/>
    <w:rsid w:val="00B94589"/>
    <w:rsid w:val="00BA0FC7"/>
    <w:rsid w:val="00BA3AA2"/>
    <w:rsid w:val="00BA5306"/>
    <w:rsid w:val="00BA5375"/>
    <w:rsid w:val="00BB0C64"/>
    <w:rsid w:val="00BB4096"/>
    <w:rsid w:val="00BB521F"/>
    <w:rsid w:val="00BB6150"/>
    <w:rsid w:val="00BC2145"/>
    <w:rsid w:val="00BC4A6F"/>
    <w:rsid w:val="00BC54C4"/>
    <w:rsid w:val="00BC7143"/>
    <w:rsid w:val="00BC7211"/>
    <w:rsid w:val="00BD1BFF"/>
    <w:rsid w:val="00BD1D82"/>
    <w:rsid w:val="00BD776C"/>
    <w:rsid w:val="00BE3270"/>
    <w:rsid w:val="00BE36B4"/>
    <w:rsid w:val="00BE3CAF"/>
    <w:rsid w:val="00BE6148"/>
    <w:rsid w:val="00BE6E1C"/>
    <w:rsid w:val="00BE7F53"/>
    <w:rsid w:val="00BF24C7"/>
    <w:rsid w:val="00BF3FE1"/>
    <w:rsid w:val="00BF699D"/>
    <w:rsid w:val="00BF7308"/>
    <w:rsid w:val="00C00006"/>
    <w:rsid w:val="00C0106D"/>
    <w:rsid w:val="00C07214"/>
    <w:rsid w:val="00C10AD2"/>
    <w:rsid w:val="00C12476"/>
    <w:rsid w:val="00C12A55"/>
    <w:rsid w:val="00C16ECA"/>
    <w:rsid w:val="00C200FB"/>
    <w:rsid w:val="00C2113B"/>
    <w:rsid w:val="00C22453"/>
    <w:rsid w:val="00C2272B"/>
    <w:rsid w:val="00C22C87"/>
    <w:rsid w:val="00C231AA"/>
    <w:rsid w:val="00C250C6"/>
    <w:rsid w:val="00C27936"/>
    <w:rsid w:val="00C31FB2"/>
    <w:rsid w:val="00C3614A"/>
    <w:rsid w:val="00C3629A"/>
    <w:rsid w:val="00C36944"/>
    <w:rsid w:val="00C403F8"/>
    <w:rsid w:val="00C414C4"/>
    <w:rsid w:val="00C4223D"/>
    <w:rsid w:val="00C42D96"/>
    <w:rsid w:val="00C43D65"/>
    <w:rsid w:val="00C44987"/>
    <w:rsid w:val="00C45B0E"/>
    <w:rsid w:val="00C511C7"/>
    <w:rsid w:val="00C51B23"/>
    <w:rsid w:val="00C52227"/>
    <w:rsid w:val="00C524F6"/>
    <w:rsid w:val="00C54CDB"/>
    <w:rsid w:val="00C648AC"/>
    <w:rsid w:val="00C650E5"/>
    <w:rsid w:val="00C67428"/>
    <w:rsid w:val="00C74E6D"/>
    <w:rsid w:val="00C760FB"/>
    <w:rsid w:val="00C84007"/>
    <w:rsid w:val="00C8506E"/>
    <w:rsid w:val="00C854FD"/>
    <w:rsid w:val="00C8740F"/>
    <w:rsid w:val="00C910BD"/>
    <w:rsid w:val="00C92C72"/>
    <w:rsid w:val="00C938F8"/>
    <w:rsid w:val="00C9439D"/>
    <w:rsid w:val="00C949BB"/>
    <w:rsid w:val="00C949BE"/>
    <w:rsid w:val="00C94EF9"/>
    <w:rsid w:val="00C9700F"/>
    <w:rsid w:val="00CA27DC"/>
    <w:rsid w:val="00CA4A7D"/>
    <w:rsid w:val="00CA57FC"/>
    <w:rsid w:val="00CA7D7C"/>
    <w:rsid w:val="00CB284D"/>
    <w:rsid w:val="00CB4353"/>
    <w:rsid w:val="00CB53CA"/>
    <w:rsid w:val="00CB7D25"/>
    <w:rsid w:val="00CC2A38"/>
    <w:rsid w:val="00CD0CB3"/>
    <w:rsid w:val="00CD10CA"/>
    <w:rsid w:val="00CD29AE"/>
    <w:rsid w:val="00CD5DEB"/>
    <w:rsid w:val="00CE1A11"/>
    <w:rsid w:val="00CE5B4D"/>
    <w:rsid w:val="00CF03A3"/>
    <w:rsid w:val="00CF265A"/>
    <w:rsid w:val="00CF5EF5"/>
    <w:rsid w:val="00CF640F"/>
    <w:rsid w:val="00CF6CFF"/>
    <w:rsid w:val="00D00E52"/>
    <w:rsid w:val="00D04531"/>
    <w:rsid w:val="00D072F5"/>
    <w:rsid w:val="00D07508"/>
    <w:rsid w:val="00D10949"/>
    <w:rsid w:val="00D10A5A"/>
    <w:rsid w:val="00D10D44"/>
    <w:rsid w:val="00D10F25"/>
    <w:rsid w:val="00D130B5"/>
    <w:rsid w:val="00D169E5"/>
    <w:rsid w:val="00D20DC6"/>
    <w:rsid w:val="00D22FA4"/>
    <w:rsid w:val="00D25E6D"/>
    <w:rsid w:val="00D3274A"/>
    <w:rsid w:val="00D4420F"/>
    <w:rsid w:val="00D477F1"/>
    <w:rsid w:val="00D5311B"/>
    <w:rsid w:val="00D54206"/>
    <w:rsid w:val="00D54D96"/>
    <w:rsid w:val="00D5504C"/>
    <w:rsid w:val="00D55B87"/>
    <w:rsid w:val="00D575CE"/>
    <w:rsid w:val="00D57BDB"/>
    <w:rsid w:val="00D607E4"/>
    <w:rsid w:val="00D61E41"/>
    <w:rsid w:val="00D63328"/>
    <w:rsid w:val="00D644B8"/>
    <w:rsid w:val="00D65181"/>
    <w:rsid w:val="00D70ACC"/>
    <w:rsid w:val="00D72062"/>
    <w:rsid w:val="00D743FA"/>
    <w:rsid w:val="00D75EE5"/>
    <w:rsid w:val="00D770C0"/>
    <w:rsid w:val="00D812E2"/>
    <w:rsid w:val="00D813D0"/>
    <w:rsid w:val="00D81DD2"/>
    <w:rsid w:val="00D83CB2"/>
    <w:rsid w:val="00D83E5F"/>
    <w:rsid w:val="00D84696"/>
    <w:rsid w:val="00D86A66"/>
    <w:rsid w:val="00D926E6"/>
    <w:rsid w:val="00D94988"/>
    <w:rsid w:val="00D951E1"/>
    <w:rsid w:val="00DA0728"/>
    <w:rsid w:val="00DA4B5E"/>
    <w:rsid w:val="00DA56C5"/>
    <w:rsid w:val="00DA5867"/>
    <w:rsid w:val="00DA61A8"/>
    <w:rsid w:val="00DA7DCB"/>
    <w:rsid w:val="00DB039F"/>
    <w:rsid w:val="00DB1F5B"/>
    <w:rsid w:val="00DB3723"/>
    <w:rsid w:val="00DB4BE3"/>
    <w:rsid w:val="00DB5390"/>
    <w:rsid w:val="00DB626D"/>
    <w:rsid w:val="00DB6DB6"/>
    <w:rsid w:val="00DB7ED9"/>
    <w:rsid w:val="00DC1214"/>
    <w:rsid w:val="00DC381E"/>
    <w:rsid w:val="00DC66A5"/>
    <w:rsid w:val="00DD0CAD"/>
    <w:rsid w:val="00DD1F00"/>
    <w:rsid w:val="00DD3986"/>
    <w:rsid w:val="00DD73B2"/>
    <w:rsid w:val="00DE22D6"/>
    <w:rsid w:val="00DE37AB"/>
    <w:rsid w:val="00DF0695"/>
    <w:rsid w:val="00DF1929"/>
    <w:rsid w:val="00DF1D3B"/>
    <w:rsid w:val="00DF347C"/>
    <w:rsid w:val="00DF3E38"/>
    <w:rsid w:val="00DF78EF"/>
    <w:rsid w:val="00DF7E13"/>
    <w:rsid w:val="00E00D44"/>
    <w:rsid w:val="00E01EF5"/>
    <w:rsid w:val="00E14B01"/>
    <w:rsid w:val="00E203AC"/>
    <w:rsid w:val="00E2165C"/>
    <w:rsid w:val="00E21C6B"/>
    <w:rsid w:val="00E23615"/>
    <w:rsid w:val="00E25353"/>
    <w:rsid w:val="00E349EB"/>
    <w:rsid w:val="00E34E8D"/>
    <w:rsid w:val="00E40139"/>
    <w:rsid w:val="00E41759"/>
    <w:rsid w:val="00E41F4A"/>
    <w:rsid w:val="00E4221C"/>
    <w:rsid w:val="00E460AA"/>
    <w:rsid w:val="00E46CE9"/>
    <w:rsid w:val="00E50365"/>
    <w:rsid w:val="00E51BD5"/>
    <w:rsid w:val="00E5778B"/>
    <w:rsid w:val="00E5789C"/>
    <w:rsid w:val="00E60D79"/>
    <w:rsid w:val="00E631C7"/>
    <w:rsid w:val="00E63305"/>
    <w:rsid w:val="00E63488"/>
    <w:rsid w:val="00E64BB2"/>
    <w:rsid w:val="00E67917"/>
    <w:rsid w:val="00E72EE7"/>
    <w:rsid w:val="00E753C9"/>
    <w:rsid w:val="00E75A0D"/>
    <w:rsid w:val="00E75D1E"/>
    <w:rsid w:val="00E776A0"/>
    <w:rsid w:val="00E80FE8"/>
    <w:rsid w:val="00E831B0"/>
    <w:rsid w:val="00E8341F"/>
    <w:rsid w:val="00E838F5"/>
    <w:rsid w:val="00E84A66"/>
    <w:rsid w:val="00E860C8"/>
    <w:rsid w:val="00E909A3"/>
    <w:rsid w:val="00E920CA"/>
    <w:rsid w:val="00E932A4"/>
    <w:rsid w:val="00E967F9"/>
    <w:rsid w:val="00E971A6"/>
    <w:rsid w:val="00E975B9"/>
    <w:rsid w:val="00EA2727"/>
    <w:rsid w:val="00EA3B0B"/>
    <w:rsid w:val="00EA4F57"/>
    <w:rsid w:val="00EA7369"/>
    <w:rsid w:val="00EB054B"/>
    <w:rsid w:val="00EB269F"/>
    <w:rsid w:val="00EB2704"/>
    <w:rsid w:val="00EB2AFC"/>
    <w:rsid w:val="00EB2E6D"/>
    <w:rsid w:val="00EB6123"/>
    <w:rsid w:val="00EB7030"/>
    <w:rsid w:val="00EB731D"/>
    <w:rsid w:val="00EC1539"/>
    <w:rsid w:val="00EC1DFB"/>
    <w:rsid w:val="00ED00B2"/>
    <w:rsid w:val="00ED14A4"/>
    <w:rsid w:val="00ED29F9"/>
    <w:rsid w:val="00EE24BA"/>
    <w:rsid w:val="00EE2728"/>
    <w:rsid w:val="00EE3F22"/>
    <w:rsid w:val="00EE6555"/>
    <w:rsid w:val="00EF42D0"/>
    <w:rsid w:val="00EF4FA7"/>
    <w:rsid w:val="00EF7CC4"/>
    <w:rsid w:val="00F00A86"/>
    <w:rsid w:val="00F00CD3"/>
    <w:rsid w:val="00F027F3"/>
    <w:rsid w:val="00F06CF8"/>
    <w:rsid w:val="00F07A26"/>
    <w:rsid w:val="00F12731"/>
    <w:rsid w:val="00F20202"/>
    <w:rsid w:val="00F20752"/>
    <w:rsid w:val="00F24146"/>
    <w:rsid w:val="00F300B6"/>
    <w:rsid w:val="00F308C6"/>
    <w:rsid w:val="00F3238D"/>
    <w:rsid w:val="00F3297D"/>
    <w:rsid w:val="00F36419"/>
    <w:rsid w:val="00F366C4"/>
    <w:rsid w:val="00F411DE"/>
    <w:rsid w:val="00F426A9"/>
    <w:rsid w:val="00F44DD1"/>
    <w:rsid w:val="00F463D8"/>
    <w:rsid w:val="00F46CAD"/>
    <w:rsid w:val="00F57C6D"/>
    <w:rsid w:val="00F60057"/>
    <w:rsid w:val="00F627F8"/>
    <w:rsid w:val="00F634D4"/>
    <w:rsid w:val="00F647FB"/>
    <w:rsid w:val="00F6748B"/>
    <w:rsid w:val="00F71624"/>
    <w:rsid w:val="00F73030"/>
    <w:rsid w:val="00F808BA"/>
    <w:rsid w:val="00F81396"/>
    <w:rsid w:val="00F87880"/>
    <w:rsid w:val="00F932DD"/>
    <w:rsid w:val="00FA0727"/>
    <w:rsid w:val="00FA24F4"/>
    <w:rsid w:val="00FA7156"/>
    <w:rsid w:val="00FB5171"/>
    <w:rsid w:val="00FB5387"/>
    <w:rsid w:val="00FB5769"/>
    <w:rsid w:val="00FB7CA3"/>
    <w:rsid w:val="00FC4C08"/>
    <w:rsid w:val="00FD48A9"/>
    <w:rsid w:val="00FD6D45"/>
    <w:rsid w:val="00FE0D01"/>
    <w:rsid w:val="00FE17E4"/>
    <w:rsid w:val="00FE3205"/>
    <w:rsid w:val="00FE4385"/>
    <w:rsid w:val="00FE79A1"/>
    <w:rsid w:val="00FF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2C5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link w:val="NagwekZnak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semiHidden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semiHidden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link w:val="TekstdymkaZnak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uiPriority w:val="59"/>
    <w:rsid w:val="00923FA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apadokumentu">
    <w:name w:val="Mapa dokumentu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Nagwek1Znak">
    <w:name w:val="Nagłówek 1 Znak"/>
    <w:link w:val="Nagwek1"/>
    <w:locked/>
    <w:rsid w:val="0099372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semiHidden/>
    <w:locked/>
    <w:rsid w:val="0099372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993724"/>
    <w:rPr>
      <w:b/>
      <w:bCs/>
      <w:sz w:val="27"/>
      <w:szCs w:val="27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993724"/>
    <w:rPr>
      <w:sz w:val="24"/>
      <w:u w:val="single"/>
      <w:lang w:val="pl-PL" w:eastAsia="ar-SA" w:bidi="ar-SA"/>
    </w:rPr>
  </w:style>
  <w:style w:type="character" w:customStyle="1" w:styleId="Nagwek5Znak">
    <w:name w:val="Nagłówek 5 Znak"/>
    <w:link w:val="Nagwek5"/>
    <w:semiHidden/>
    <w:locked/>
    <w:rsid w:val="00993724"/>
    <w:rPr>
      <w:sz w:val="24"/>
      <w:u w:val="single"/>
      <w:lang w:val="pl-PL" w:eastAsia="ar-SA" w:bidi="ar-SA"/>
    </w:rPr>
  </w:style>
  <w:style w:type="character" w:customStyle="1" w:styleId="Nagwek6Znak">
    <w:name w:val="Nagłówek 6 Znak"/>
    <w:link w:val="Nagwek6"/>
    <w:semiHidden/>
    <w:locked/>
    <w:rsid w:val="00993724"/>
    <w:rPr>
      <w:szCs w:val="24"/>
      <w:u w:val="single"/>
      <w:lang w:val="pl-PL" w:eastAsia="ar-SA" w:bidi="ar-SA"/>
    </w:rPr>
  </w:style>
  <w:style w:type="character" w:customStyle="1" w:styleId="Nagwek7Znak">
    <w:name w:val="Nagłówek 7 Znak"/>
    <w:link w:val="Nagwek7"/>
    <w:semiHidden/>
    <w:locked/>
    <w:rsid w:val="00993724"/>
    <w:rPr>
      <w:b/>
      <w:bCs/>
      <w:i/>
      <w:iCs/>
      <w:szCs w:val="24"/>
      <w:lang w:val="pl-PL" w:eastAsia="ar-SA" w:bidi="ar-SA"/>
    </w:rPr>
  </w:style>
  <w:style w:type="character" w:customStyle="1" w:styleId="Nagwek8Znak">
    <w:name w:val="Nagłówek 8 Znak"/>
    <w:link w:val="Nagwek8"/>
    <w:semiHidden/>
    <w:locked/>
    <w:rsid w:val="00993724"/>
    <w:rPr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semiHidden/>
    <w:locked/>
    <w:rsid w:val="00993724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993724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TytuZnak">
    <w:name w:val="Tytuł Znak"/>
    <w:link w:val="Tytu"/>
    <w:locked/>
    <w:rsid w:val="00993724"/>
    <w:rPr>
      <w:b/>
      <w:bCs/>
      <w:spacing w:val="40"/>
      <w:sz w:val="24"/>
      <w:szCs w:val="24"/>
      <w:lang w:val="pl-PL" w:eastAsia="ar-SA" w:bidi="ar-SA"/>
    </w:rPr>
  </w:style>
  <w:style w:type="character" w:customStyle="1" w:styleId="PodtytuZnak">
    <w:name w:val="Podtytuł Znak"/>
    <w:link w:val="Podtytu"/>
    <w:locked/>
    <w:rsid w:val="00993724"/>
    <w:rPr>
      <w:rFonts w:ascii="Arial" w:eastAsia="Lucida Sans Unicode" w:hAnsi="Arial" w:cs="Tahoma"/>
      <w:i/>
      <w:iCs/>
      <w:sz w:val="28"/>
      <w:szCs w:val="28"/>
      <w:lang w:val="pl-PL" w:eastAsia="ar-SA" w:bidi="ar-SA"/>
    </w:rPr>
  </w:style>
  <w:style w:type="character" w:styleId="Uwydatnienie">
    <w:name w:val="Emphasis"/>
    <w:qFormat/>
    <w:rsid w:val="00993724"/>
    <w:rPr>
      <w:rFonts w:cs="Times New Roman"/>
      <w:i/>
      <w:iCs/>
    </w:rPr>
  </w:style>
  <w:style w:type="paragraph" w:customStyle="1" w:styleId="Bezodstpw1">
    <w:name w:val="Bez odstępów1"/>
    <w:rsid w:val="00993724"/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9937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ytat1">
    <w:name w:val="Cytat1"/>
    <w:basedOn w:val="Normalny"/>
    <w:next w:val="Normalny"/>
    <w:link w:val="QuoteChar"/>
    <w:rsid w:val="0099372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link w:val="Cytat1"/>
    <w:locked/>
    <w:rsid w:val="00993724"/>
    <w:rPr>
      <w:rFonts w:ascii="Calibri" w:hAnsi="Calibri"/>
      <w:i/>
      <w:iCs/>
      <w:color w:val="000000"/>
      <w:sz w:val="22"/>
      <w:szCs w:val="22"/>
      <w:lang w:val="pl-PL" w:eastAsia="en-US" w:bidi="ar-SA"/>
    </w:rPr>
  </w:style>
  <w:style w:type="paragraph" w:customStyle="1" w:styleId="Cytatintensywny1">
    <w:name w:val="Cytat intensywny1"/>
    <w:basedOn w:val="Normalny"/>
    <w:next w:val="Normalny"/>
    <w:link w:val="IntenseQuoteChar"/>
    <w:rsid w:val="0099372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IntenseQuoteChar">
    <w:name w:val="Intense Quote Char"/>
    <w:link w:val="Cytatintensywny1"/>
    <w:locked/>
    <w:rsid w:val="00993724"/>
    <w:rPr>
      <w:rFonts w:ascii="Calibri" w:hAnsi="Calibri"/>
      <w:b/>
      <w:bCs/>
      <w:i/>
      <w:iCs/>
      <w:color w:val="4F81BD"/>
      <w:sz w:val="22"/>
      <w:szCs w:val="22"/>
      <w:lang w:val="pl-PL" w:eastAsia="en-US" w:bidi="ar-SA"/>
    </w:rPr>
  </w:style>
  <w:style w:type="character" w:customStyle="1" w:styleId="Wyrnieniedelikatne1">
    <w:name w:val="Wyróżnienie delikatne1"/>
    <w:rsid w:val="00993724"/>
    <w:rPr>
      <w:rFonts w:cs="Times New Roman"/>
      <w:i/>
      <w:iCs/>
      <w:color w:val="808080"/>
    </w:rPr>
  </w:style>
  <w:style w:type="character" w:customStyle="1" w:styleId="Wyrnienieintensywne1">
    <w:name w:val="Wyróżnienie intensywne1"/>
    <w:rsid w:val="00993724"/>
    <w:rPr>
      <w:rFonts w:cs="Times New Roman"/>
      <w:b/>
      <w:bCs/>
      <w:i/>
      <w:iCs/>
      <w:color w:val="4F81BD"/>
    </w:rPr>
  </w:style>
  <w:style w:type="character" w:customStyle="1" w:styleId="Odwoaniedelikatne1">
    <w:name w:val="Odwołanie delikatne1"/>
    <w:rsid w:val="00993724"/>
    <w:rPr>
      <w:rFonts w:cs="Times New Roman"/>
      <w:smallCaps/>
      <w:color w:val="C0504D"/>
      <w:u w:val="single"/>
    </w:rPr>
  </w:style>
  <w:style w:type="character" w:customStyle="1" w:styleId="Odwoanieintensywne1">
    <w:name w:val="Odwołanie intensywne1"/>
    <w:rsid w:val="00993724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Tytuksiki1">
    <w:name w:val="Tytuł książki1"/>
    <w:rsid w:val="00993724"/>
    <w:rPr>
      <w:rFonts w:cs="Times New Roman"/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rsid w:val="0099372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TekstdymkaZnak">
    <w:name w:val="Tekst dymka Znak"/>
    <w:link w:val="Tekstdymka"/>
    <w:semiHidden/>
    <w:locked/>
    <w:rsid w:val="00993724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agwekZnak">
    <w:name w:val="Nagłówek Znak"/>
    <w:link w:val="Nagwek"/>
    <w:locked/>
    <w:rsid w:val="00993724"/>
    <w:rPr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993724"/>
    <w:rPr>
      <w:lang w:val="pl-PL" w:eastAsia="pl-PL" w:bidi="ar-SA"/>
    </w:rPr>
  </w:style>
  <w:style w:type="character" w:customStyle="1" w:styleId="h2">
    <w:name w:val="h2"/>
    <w:basedOn w:val="Domylnaczcionkaakapitu"/>
    <w:rsid w:val="000F706C"/>
  </w:style>
  <w:style w:type="paragraph" w:styleId="Akapitzlist">
    <w:name w:val="List Paragraph"/>
    <w:basedOn w:val="Normalny"/>
    <w:uiPriority w:val="34"/>
    <w:qFormat/>
    <w:rsid w:val="00D70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Nagwek1TimesNewRoman">
    <w:name w:val="Styl Nagłówek 1 + Times New Roman"/>
    <w:basedOn w:val="Normalny"/>
    <w:rsid w:val="00D70ACC"/>
    <w:pPr>
      <w:numPr>
        <w:numId w:val="10"/>
      </w:numPr>
    </w:pPr>
    <w:rPr>
      <w:sz w:val="24"/>
      <w:szCs w:val="24"/>
    </w:rPr>
  </w:style>
  <w:style w:type="paragraph" w:customStyle="1" w:styleId="StylNagwek214pt">
    <w:name w:val="Styl Nagłówek 2 + 14 pt"/>
    <w:basedOn w:val="Normalny"/>
    <w:rsid w:val="00D70ACC"/>
    <w:pPr>
      <w:numPr>
        <w:ilvl w:val="1"/>
        <w:numId w:val="10"/>
      </w:numPr>
    </w:pPr>
    <w:rPr>
      <w:sz w:val="24"/>
      <w:szCs w:val="24"/>
    </w:rPr>
  </w:style>
  <w:style w:type="paragraph" w:customStyle="1" w:styleId="StylNagwek3TimesNewRoman">
    <w:name w:val="Styl Nagłówek 3 + Times New Roman"/>
    <w:basedOn w:val="Normalny"/>
    <w:rsid w:val="00D70ACC"/>
    <w:pPr>
      <w:numPr>
        <w:ilvl w:val="2"/>
        <w:numId w:val="10"/>
      </w:numPr>
    </w:pPr>
    <w:rPr>
      <w:sz w:val="24"/>
      <w:szCs w:val="24"/>
    </w:rPr>
  </w:style>
  <w:style w:type="character" w:customStyle="1" w:styleId="CharStyle3">
    <w:name w:val="Char Style 3"/>
    <w:link w:val="Style2"/>
    <w:uiPriority w:val="99"/>
    <w:rsid w:val="00D70ACC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D70ACC"/>
    <w:pPr>
      <w:widowControl w:val="0"/>
      <w:shd w:val="clear" w:color="auto" w:fill="FFFFFF"/>
      <w:spacing w:line="130" w:lineRule="exact"/>
      <w:ind w:hanging="420"/>
    </w:pPr>
    <w:rPr>
      <w:rFonts w:ascii="Arial" w:hAnsi="Arial"/>
      <w:sz w:val="18"/>
      <w:szCs w:val="18"/>
      <w:shd w:val="clear" w:color="auto" w:fill="FFFFFF"/>
    </w:rPr>
  </w:style>
  <w:style w:type="character" w:customStyle="1" w:styleId="CharStyle19">
    <w:name w:val="Char Style 19"/>
    <w:link w:val="Style18"/>
    <w:rsid w:val="00D70ACC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D70ACC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alb-s">
    <w:name w:val="a_lb-s"/>
    <w:rsid w:val="00D70ACC"/>
  </w:style>
  <w:style w:type="paragraph" w:styleId="Bezodstpw">
    <w:name w:val="No Spacing"/>
    <w:uiPriority w:val="1"/>
    <w:qFormat/>
    <w:rsid w:val="00D70ACC"/>
    <w:rPr>
      <w:rFonts w:ascii="Calibri" w:eastAsia="Calibri" w:hAnsi="Calibri"/>
      <w:sz w:val="22"/>
      <w:szCs w:val="22"/>
      <w:lang w:eastAsia="en-US"/>
    </w:rPr>
  </w:style>
  <w:style w:type="paragraph" w:customStyle="1" w:styleId="ZLITUSTzmustliter">
    <w:name w:val="Z_LIT/UST(§) – zm. ust. (§) literą"/>
    <w:basedOn w:val="Normalny"/>
    <w:uiPriority w:val="46"/>
    <w:qFormat/>
    <w:rsid w:val="00C403F8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rsid w:val="00774B5F"/>
    <w:rPr>
      <w:vertAlign w:val="superscript"/>
    </w:rPr>
  </w:style>
  <w:style w:type="character" w:customStyle="1" w:styleId="Wzmianka">
    <w:name w:val="Wzmianka"/>
    <w:uiPriority w:val="99"/>
    <w:semiHidden/>
    <w:unhideWhenUsed/>
    <w:rsid w:val="00082706"/>
    <w:rPr>
      <w:color w:val="2B579A"/>
      <w:shd w:val="clear" w:color="auto" w:fill="E6E6E6"/>
    </w:rPr>
  </w:style>
  <w:style w:type="character" w:customStyle="1" w:styleId="TekstpodstawowyZnak">
    <w:name w:val="Tekst podstawowy Znak"/>
    <w:link w:val="Tekstpodstawowy"/>
    <w:rsid w:val="00D813D0"/>
  </w:style>
  <w:style w:type="character" w:customStyle="1" w:styleId="TekstprzypisudolnegoZnak">
    <w:name w:val="Tekst przypisu dolnego Znak"/>
    <w:aliases w:val="Podrozdział Znak"/>
    <w:link w:val="Tekstprzypisudolnego"/>
    <w:semiHidden/>
    <w:rsid w:val="009B55B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6440">
                      <w:marLeft w:val="0"/>
                      <w:marRight w:val="0"/>
                      <w:marTop w:val="4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530">
                      <w:marLeft w:val="0"/>
                      <w:marRight w:val="0"/>
                      <w:marTop w:val="4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667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wnowakowski</cp:lastModifiedBy>
  <cp:revision>5</cp:revision>
  <cp:lastPrinted>2019-11-21T13:51:00Z</cp:lastPrinted>
  <dcterms:created xsi:type="dcterms:W3CDTF">2019-11-21T13:42:00Z</dcterms:created>
  <dcterms:modified xsi:type="dcterms:W3CDTF">2019-11-22T07:11:00Z</dcterms:modified>
</cp:coreProperties>
</file>